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9784A" w:rsidP="0009784A">
      <w:pPr>
        <w:pStyle w:val="Heading1"/>
      </w:pPr>
      <w:r>
        <w:t>ASU Cards Round 4 Weber</w:t>
      </w:r>
    </w:p>
    <w:p w:rsidR="0009784A" w:rsidRDefault="0009784A" w:rsidP="0009784A">
      <w:pPr>
        <w:pStyle w:val="Heading2"/>
      </w:pPr>
      <w:r>
        <w:lastRenderedPageBreak/>
        <w:t>1NC</w:t>
      </w:r>
    </w:p>
    <w:p w:rsidR="0009784A" w:rsidRDefault="0009784A" w:rsidP="0009784A">
      <w:pPr>
        <w:pStyle w:val="Heading3"/>
      </w:pPr>
      <w:r>
        <w:lastRenderedPageBreak/>
        <w:t>1</w:t>
      </w:r>
    </w:p>
    <w:p w:rsidR="0009784A" w:rsidRDefault="0009784A" w:rsidP="0009784A">
      <w:pPr>
        <w:pStyle w:val="Heading4"/>
      </w:pPr>
      <w:r>
        <w:t>Interpretation: Targeted killings are strikes carried about against pre-meditated, individually designated targets---signature strikes are distinct.</w:t>
      </w:r>
    </w:p>
    <w:p w:rsidR="0009784A" w:rsidRPr="00743CE1" w:rsidRDefault="0009784A" w:rsidP="0009784A">
      <w:r w:rsidRPr="00743CE1">
        <w:rPr>
          <w:rStyle w:val="StyleStyleBold12pt"/>
        </w:rPr>
        <w:t>Anderson</w:t>
      </w:r>
      <w:r>
        <w:t xml:space="preserve">, Professor at Washington College of Law, American University, </w:t>
      </w:r>
      <w:r w:rsidRPr="00743CE1">
        <w:rPr>
          <w:rStyle w:val="StyleStyleBold12pt"/>
        </w:rPr>
        <w:t>‘11</w:t>
      </w:r>
    </w:p>
    <w:p w:rsidR="0009784A" w:rsidRDefault="0009784A" w:rsidP="0009784A">
      <w:r>
        <w:t>[Kenneth,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09784A" w:rsidRDefault="0009784A" w:rsidP="0009784A">
      <w:pPr>
        <w:rPr>
          <w:sz w:val="14"/>
        </w:rPr>
      </w:pPr>
    </w:p>
    <w:p w:rsidR="0009784A" w:rsidRDefault="0009784A" w:rsidP="0009784A">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9965A8">
        <w:rPr>
          <w:rStyle w:val="StyleBoldUnderline"/>
          <w:highlight w:val="yellow"/>
        </w:rPr>
        <w:t>The CIA carries out two different types of drone strikes</w:t>
      </w:r>
      <w:r w:rsidRPr="00FC7B13">
        <w:rPr>
          <w:sz w:val="14"/>
        </w:rPr>
        <w:t xml:space="preserve"> in the tribal areas of Pakistan—</w:t>
      </w:r>
      <w:r w:rsidRPr="009965A8">
        <w:rPr>
          <w:rStyle w:val="StyleBoldUnderline"/>
          <w:highlight w:val="yellow"/>
        </w:rPr>
        <w:t xml:space="preserve">those against </w:t>
      </w:r>
      <w:r w:rsidRPr="008C4C6A">
        <w:rPr>
          <w:rStyle w:val="StyleBoldUnderline"/>
        </w:rPr>
        <w:t xml:space="preserve">so-called </w:t>
      </w:r>
      <w:r w:rsidRPr="009965A8">
        <w:rPr>
          <w:rStyle w:val="StyleBoldUnderline"/>
          <w:highlight w:val="yellow"/>
        </w:rPr>
        <w:t>high-value targets</w:t>
      </w:r>
      <w:r w:rsidRPr="00FC7B13">
        <w:rPr>
          <w:sz w:val="14"/>
        </w:rPr>
        <w:t xml:space="preserve">, including Mr. Rahman, </w:t>
      </w:r>
      <w:r w:rsidRPr="009965A8">
        <w:rPr>
          <w:rStyle w:val="StyleBoldUnderline"/>
          <w:highlight w:val="yellow"/>
        </w:rPr>
        <w:t xml:space="preserve">and “signature” strikes targeting </w:t>
      </w:r>
      <w:r w:rsidRPr="008C4C6A">
        <w:rPr>
          <w:rStyle w:val="StyleBoldUnderline"/>
        </w:rPr>
        <w:t xml:space="preserve">Taliban </w:t>
      </w:r>
      <w:r w:rsidRPr="009965A8">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9965A8">
        <w:rPr>
          <w:rStyle w:val="StyleBoldUnderline"/>
          <w:highlight w:val="yellow"/>
        </w:rPr>
        <w:t xml:space="preserve">High-value targets are added to a </w:t>
      </w:r>
      <w:r w:rsidRPr="00FC7B13">
        <w:rPr>
          <w:rStyle w:val="StyleBoldUnderline"/>
        </w:rPr>
        <w:t xml:space="preserve">classified </w:t>
      </w:r>
      <w:r w:rsidRPr="009965A8">
        <w:rPr>
          <w:rStyle w:val="StyleBoldUnderline"/>
          <w:highlight w:val="yellow"/>
        </w:rPr>
        <w:t>list</w:t>
      </w:r>
      <w:r w:rsidRPr="009275F5">
        <w:rPr>
          <w:rStyle w:val="StyleBoldUnderline"/>
        </w:rPr>
        <w:t xml:space="preserve"> that the CIA maintains and updates. </w:t>
      </w:r>
      <w:r w:rsidRPr="009965A8">
        <w:rPr>
          <w:rStyle w:val="StyleBoldUnderline"/>
          <w:highlight w:val="yellow"/>
        </w:rPr>
        <w:t>The agency</w:t>
      </w:r>
      <w:r w:rsidRPr="00FC7B13">
        <w:rPr>
          <w:sz w:val="14"/>
        </w:rPr>
        <w:t xml:space="preserve"> often </w:t>
      </w:r>
      <w:r w:rsidRPr="009965A8">
        <w:rPr>
          <w:rStyle w:val="Emphasis"/>
          <w:highlight w:val="yellow"/>
        </w:rPr>
        <w:t>doesn’t know the names</w:t>
      </w:r>
      <w:r w:rsidRPr="009965A8">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u w:val="none"/>
        </w:rPr>
        <w:t>¶</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9965A8">
        <w:rPr>
          <w:rStyle w:val="StyleBoldUnderline"/>
          <w:highlight w:val="yellow"/>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9965A8">
        <w:rPr>
          <w:rStyle w:val="StyleBoldUnderline"/>
          <w:highlight w:val="yellow"/>
        </w:rPr>
        <w:t>targeted killing in its strict sense</w:t>
      </w:r>
      <w:r w:rsidRPr="00A603BF">
        <w:rPr>
          <w:rStyle w:val="StyleBoldUnderline"/>
        </w:rPr>
        <w:t xml:space="preserve"> using drones </w:t>
      </w:r>
      <w:r w:rsidRPr="009965A8">
        <w:rPr>
          <w:rStyle w:val="StyleBoldUnderline"/>
          <w:highlight w:val="yellow"/>
        </w:rPr>
        <w:t>– aimed at a distinct individual</w:t>
      </w:r>
      <w:r w:rsidRPr="009275F5">
        <w:rPr>
          <w:rStyle w:val="StyleBoldUnderline"/>
        </w:rPr>
        <w:t xml:space="preserve"> who has been </w:t>
      </w:r>
      <w:r w:rsidRPr="009965A8">
        <w:rPr>
          <w:rStyle w:val="StyleBoldUnderline"/>
          <w:highlight w:val="yellow"/>
        </w:rPr>
        <w:t>identified by intelligence</w:t>
      </w:r>
      <w:r w:rsidRPr="009965A8">
        <w:rPr>
          <w:sz w:val="14"/>
          <w:highlight w:val="yellow"/>
        </w:rPr>
        <w:t>.</w:t>
      </w:r>
      <w:r w:rsidRPr="00FC7B13">
        <w:rPr>
          <w:sz w:val="14"/>
        </w:rPr>
        <w:t xml:space="preserve"> </w:t>
      </w:r>
      <w:r w:rsidRPr="009275F5">
        <w:rPr>
          <w:rStyle w:val="StyleBoldUnderline"/>
        </w:rPr>
        <w:t>The “</w:t>
      </w:r>
      <w:r w:rsidRPr="009965A8">
        <w:rPr>
          <w:rStyle w:val="StyleBoldUnderline"/>
          <w:highlight w:val="yellow"/>
        </w:rPr>
        <w:t xml:space="preserve">signature” strikes, by contrast, </w:t>
      </w:r>
      <w:r w:rsidRPr="009965A8">
        <w:rPr>
          <w:rStyle w:val="Emphasis"/>
          <w:highlight w:val="yellow"/>
        </w:rPr>
        <w:t>are not strictly speaking “targeted killing,”</w:t>
      </w:r>
      <w:r w:rsidRPr="009965A8">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9965A8">
        <w:rPr>
          <w:rStyle w:val="StyleBoldUnderline"/>
          <w:highlight w:val="yellow"/>
        </w:rPr>
        <w:t xml:space="preserve">targeted on the basis of being combatants, but </w:t>
      </w:r>
      <w:r w:rsidRPr="009965A8">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9965A8">
        <w:rPr>
          <w:rStyle w:val="StyleBoldUnderline"/>
          <w:highlight w:val="yellow"/>
        </w:rPr>
        <w:t>Both</w:t>
      </w:r>
      <w:r w:rsidRPr="009275F5">
        <w:rPr>
          <w:rStyle w:val="StyleBoldUnderline"/>
        </w:rPr>
        <w:t xml:space="preserve"> of these functions </w:t>
      </w:r>
      <w:r w:rsidRPr="009965A8">
        <w:rPr>
          <w:rStyle w:val="StyleBoldUnderline"/>
          <w:highlight w:val="yellow"/>
        </w:rPr>
        <w:t>can be</w:t>
      </w:r>
      <w:r w:rsidRPr="009275F5">
        <w:rPr>
          <w:rStyle w:val="StyleBoldUnderline"/>
        </w:rPr>
        <w:t xml:space="preserve">, and are, </w:t>
      </w:r>
      <w:r w:rsidRPr="009965A8">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9965A8">
        <w:rPr>
          <w:rStyle w:val="StyleBoldUnderline"/>
          <w:highlight w:val="yellow"/>
        </w:rPr>
        <w:t xml:space="preserve">The fundamental point is that they </w:t>
      </w:r>
      <w:r w:rsidRPr="009965A8">
        <w:rPr>
          <w:rStyle w:val="Emphasis"/>
          <w:highlight w:val="yellow"/>
        </w:rPr>
        <w:t>serve distinct strategic purposes</w:t>
      </w:r>
      <w:r w:rsidRPr="009965A8">
        <w:rPr>
          <w:rStyle w:val="StyleBoldUnderline"/>
          <w:highlight w:val="yellow"/>
        </w:rPr>
        <w:t xml:space="preserve">. Targeted killing </w:t>
      </w:r>
      <w:r w:rsidRPr="009965A8">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9965A8">
        <w:rPr>
          <w:rStyle w:val="Emphasis"/>
          <w:highlight w:val="yellow"/>
        </w:rPr>
        <w:t>the distinction is crucial insofar</w:t>
      </w:r>
      <w:r w:rsidRPr="009965A8">
        <w:rPr>
          <w:rStyle w:val="StyleBoldUnderline"/>
          <w:highlight w:val="yellow"/>
        </w:rPr>
        <w:t xml:space="preserve"> as the two</w:t>
      </w:r>
      <w:r w:rsidRPr="009275F5">
        <w:rPr>
          <w:rStyle w:val="StyleBoldUnderline"/>
        </w:rPr>
        <w:t xml:space="preserve"> activities </w:t>
      </w:r>
      <w:r w:rsidRPr="009965A8">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9965A8">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9965A8">
        <w:rPr>
          <w:rStyle w:val="StyleBoldUnderline"/>
          <w:highlight w:val="yellow"/>
        </w:rPr>
        <w:t>targeted killing against AQ</w:t>
      </w:r>
      <w:r w:rsidRPr="009275F5">
        <w:rPr>
          <w:rStyle w:val="StyleBoldUnderline"/>
        </w:rPr>
        <w:t xml:space="preserve"> leadership goes well </w:t>
      </w:r>
      <w:r w:rsidRPr="009965A8">
        <w:rPr>
          <w:rStyle w:val="StyleBoldUnderline"/>
          <w:highlight w:val="yellow"/>
        </w:rPr>
        <w:t>in Pakistan</w:t>
      </w:r>
      <w:r w:rsidRPr="009275F5">
        <w:rPr>
          <w:rStyle w:val="StyleBoldUnderline"/>
        </w:rPr>
        <w:t xml:space="preserve">, those </w:t>
      </w:r>
      <w:r w:rsidRPr="009965A8">
        <w:rPr>
          <w:rStyle w:val="StyleBoldUnderline"/>
          <w:highlight w:val="yellow"/>
        </w:rPr>
        <w:t>might diminish</w:t>
      </w:r>
      <w:r w:rsidRPr="009275F5">
        <w:rPr>
          <w:rStyle w:val="StyleBoldUnderline"/>
        </w:rPr>
        <w:t xml:space="preserve"> at some point </w:t>
      </w:r>
      <w:r w:rsidRPr="009965A8">
        <w:rPr>
          <w:rStyle w:val="StyleBoldUnderline"/>
          <w:highlight w:val="yellow"/>
        </w:rPr>
        <w:t xml:space="preserve">in the future; what happens in the war against the Afghan Taliban is </w:t>
      </w:r>
      <w:r w:rsidRPr="009965A8">
        <w:rPr>
          <w:rStyle w:val="Emphasis"/>
          <w:highlight w:val="yellow"/>
        </w:rPr>
        <w:t>distinct</w:t>
      </w:r>
      <w:r w:rsidRPr="009965A8">
        <w:rPr>
          <w:rStyle w:val="StyleBoldUnderline"/>
          <w:highlight w:val="yellow"/>
        </w:rPr>
        <w:t xml:space="preserve"> and </w:t>
      </w:r>
      <w:r w:rsidRPr="001F2DB1">
        <w:rPr>
          <w:rStyle w:val="StyleBoldUnderline"/>
        </w:rPr>
        <w:t>has its own rhythm,</w:t>
      </w:r>
      <w:r w:rsidRPr="00FC7B13">
        <w:rPr>
          <w:rStyle w:val="StyleBoldUnderline"/>
        </w:rPr>
        <w:t xml:space="preserve"> and in that effort, </w:t>
      </w:r>
      <w:r w:rsidRPr="009965A8">
        <w:rPr>
          <w:rStyle w:val="StyleBoldUnderline"/>
          <w:highlight w:val="yellow"/>
        </w:rPr>
        <w:t>drones are simply another form of air weapon</w:t>
      </w:r>
      <w:r w:rsidRPr="009965A8">
        <w:rPr>
          <w:sz w:val="14"/>
          <w:highlight w:val="yellow"/>
        </w:rPr>
        <w:t>,</w:t>
      </w:r>
      <w:r w:rsidRPr="00FC7B13">
        <w:rPr>
          <w:sz w:val="14"/>
        </w:rPr>
        <w:t xml:space="preserve"> an alternative to manned aircraft in an overt, conventional war. Rising or falling numbers of drone strikes in the aggregate will not tell one very much without knowing what mission is at issue.</w:t>
      </w:r>
    </w:p>
    <w:p w:rsidR="0009784A" w:rsidRPr="001F2DB1" w:rsidRDefault="0009784A" w:rsidP="0009784A">
      <w:pPr>
        <w:pStyle w:val="Heading4"/>
      </w:pPr>
      <w:r>
        <w:lastRenderedPageBreak/>
        <w:t>Violation – The aff restricts the broader drone policy; parts of these are not targeted killing.</w:t>
      </w:r>
    </w:p>
    <w:p w:rsidR="0009784A" w:rsidRDefault="0009784A" w:rsidP="0009784A">
      <w:pPr>
        <w:pStyle w:val="Heading4"/>
      </w:pPr>
      <w:r>
        <w:t xml:space="preserve">Prefer our interp – allowing signature strikes and drone strikes in the topic destroys predictability, limits, and precision by allowing </w:t>
      </w:r>
      <w:r w:rsidRPr="00214C4F">
        <w:rPr>
          <w:u w:val="single"/>
        </w:rPr>
        <w:t>in mass attacks against enemy combatants</w:t>
      </w:r>
      <w:r>
        <w:t xml:space="preserve"> and </w:t>
      </w:r>
      <w:r w:rsidRPr="00214C4F">
        <w:rPr>
          <w:u w:val="single"/>
        </w:rPr>
        <w:t>all kinds of air power weapons platforms</w:t>
      </w:r>
    </w:p>
    <w:p w:rsidR="0009784A" w:rsidRDefault="0009784A" w:rsidP="0009784A">
      <w:r w:rsidRPr="00743CE1">
        <w:rPr>
          <w:rStyle w:val="StyleStyleBold12pt"/>
        </w:rPr>
        <w:t>Anderson</w:t>
      </w:r>
      <w:r>
        <w:t xml:space="preserve">, Professor at Washington College of Law, American University, </w:t>
      </w:r>
      <w:r w:rsidRPr="00743CE1">
        <w:rPr>
          <w:rStyle w:val="StyleStyleBold12pt"/>
        </w:rPr>
        <w:t>‘11</w:t>
      </w:r>
    </w:p>
    <w:p w:rsidR="0009784A" w:rsidRPr="00743CE1" w:rsidRDefault="0009784A" w:rsidP="0009784A">
      <w:r>
        <w:t>[Kenneth, Hoover Institution visiting fellow, Non-Resident Visiting Fellow at Brookings, “Efficiency in Bello and ad Bellum: Targeted Killing Through Drone Warfare,” Sept 23 2011, http://papers.ssrn.com/sol3/papers.cfm?abstract_id=1812124]</w:t>
      </w:r>
    </w:p>
    <w:p w:rsidR="0009784A" w:rsidRDefault="0009784A" w:rsidP="0009784A"/>
    <w:p w:rsidR="0009784A" w:rsidRDefault="0009784A" w:rsidP="0009784A">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9965A8">
        <w:rPr>
          <w:rStyle w:val="StyleBoldUnderline"/>
          <w:highlight w:val="yellow"/>
        </w:rPr>
        <w:t xml:space="preserve">We need to </w:t>
      </w:r>
      <w:r w:rsidRPr="009965A8">
        <w:rPr>
          <w:rStyle w:val="Emphasis"/>
          <w:highlight w:val="yellow"/>
        </w:rPr>
        <w:t>disaggregate</w:t>
      </w:r>
      <w:r w:rsidRPr="009965A8">
        <w:rPr>
          <w:rStyle w:val="StyleBoldUnderline"/>
          <w:highlight w:val="yellow"/>
        </w:rPr>
        <w:t xml:space="preserve"> the </w:t>
      </w:r>
      <w:r w:rsidRPr="009965A8">
        <w:rPr>
          <w:rStyle w:val="Emphasis"/>
          <w:highlight w:val="yellow"/>
        </w:rPr>
        <w:t>practices</w:t>
      </w:r>
      <w:r w:rsidRPr="009965A8">
        <w:rPr>
          <w:rStyle w:val="StyleBoldUnderline"/>
          <w:highlight w:val="yellow"/>
        </w:rPr>
        <w:t xml:space="preserve"> of targeted killing from the </w:t>
      </w:r>
      <w:r w:rsidRPr="009965A8">
        <w:rPr>
          <w:rStyle w:val="Emphasis"/>
          <w:highlight w:val="yellow"/>
        </w:rPr>
        <w:t>technologies</w:t>
      </w:r>
      <w:r w:rsidRPr="009965A8">
        <w:rPr>
          <w:rStyle w:val="StyleBoldUnderline"/>
          <w:highlight w:val="yellow"/>
        </w:rPr>
        <w:t xml:space="preserve"> of drone warfare.</w:t>
      </w:r>
      <w:r w:rsidRPr="00FD7218">
        <w:rPr>
          <w:rStyle w:val="StyleBoldUnderline"/>
          <w:sz w:val="12"/>
          <w:u w:val="none"/>
        </w:rPr>
        <w:t>¶</w:t>
      </w:r>
      <w:r w:rsidRPr="00FD7218">
        <w:rPr>
          <w:rStyle w:val="StyleBoldUnderline"/>
          <w:sz w:val="12"/>
        </w:rPr>
        <w:t xml:space="preserve"> </w:t>
      </w:r>
      <w:r w:rsidRPr="009965A8">
        <w:rPr>
          <w:rStyle w:val="StyleBoldUnderline"/>
          <w:highlight w:val="yellow"/>
        </w:rPr>
        <w:t xml:space="preserve">Targeted killing consists of </w:t>
      </w:r>
      <w:r w:rsidRPr="00550950">
        <w:rPr>
          <w:rStyle w:val="StyleBoldUnderline"/>
        </w:rPr>
        <w:t xml:space="preserve">using </w:t>
      </w:r>
      <w:r w:rsidRPr="009965A8">
        <w:rPr>
          <w:rStyle w:val="StyleBoldUnderline"/>
          <w:highlight w:val="yellow"/>
        </w:rPr>
        <w:t>deadly force, characterized by</w:t>
      </w:r>
      <w:r w:rsidRPr="007F7689">
        <w:rPr>
          <w:rStyle w:val="StyleBoldUnderline"/>
        </w:rPr>
        <w:t xml:space="preserve"> </w:t>
      </w:r>
      <w:r w:rsidRPr="001F2DB1">
        <w:rPr>
          <w:rStyle w:val="StyleBoldUnderline"/>
        </w:rPr>
        <w:t xml:space="preserve">the </w:t>
      </w:r>
      <w:r w:rsidRPr="009965A8">
        <w:rPr>
          <w:rStyle w:val="StyleBoldUnderline"/>
          <w:highlight w:val="yellow"/>
        </w:rPr>
        <w:t xml:space="preserve">identification of </w:t>
      </w:r>
      <w:r w:rsidRPr="00550950">
        <w:rPr>
          <w:rStyle w:val="StyleBoldUnderline"/>
        </w:rPr>
        <w:t xml:space="preserve">and then strike against </w:t>
      </w:r>
      <w:r w:rsidRPr="009965A8">
        <w:rPr>
          <w:rStyle w:val="StyleBoldUnderline"/>
          <w:highlight w:val="yellow"/>
        </w:rPr>
        <w:t xml:space="preserve">an individual marked to be killed. </w:t>
      </w:r>
      <w:r w:rsidRPr="009965A8">
        <w:rPr>
          <w:rStyle w:val="Emphasis"/>
          <w:highlight w:val="yellow"/>
        </w:rPr>
        <w:t>It is distinguished</w:t>
      </w:r>
      <w:r w:rsidRPr="00FD7218">
        <w:rPr>
          <w:sz w:val="10"/>
        </w:rPr>
        <w:t xml:space="preserve">, among other things, </w:t>
      </w:r>
      <w:r w:rsidRPr="009965A8">
        <w:rPr>
          <w:rStyle w:val="StyleBoldUnderline"/>
          <w:highlight w:val="yellow"/>
        </w:rPr>
        <w:t xml:space="preserve">by making an </w:t>
      </w:r>
      <w:r w:rsidRPr="009965A8">
        <w:rPr>
          <w:rStyle w:val="Emphasis"/>
          <w:highlight w:val="yellow"/>
        </w:rPr>
        <w:t>individualized determination</w:t>
      </w:r>
      <w:r w:rsidRPr="009965A8">
        <w:rPr>
          <w:rStyle w:val="StyleBoldUnderline"/>
          <w:highlight w:val="yellow"/>
        </w:rPr>
        <w:t xml:space="preserve"> </w:t>
      </w:r>
      <w:r w:rsidRPr="00550950">
        <w:rPr>
          <w:rStyle w:val="StyleBoldUnderline"/>
        </w:rPr>
        <w:t>of a person to be killed</w:t>
      </w:r>
      <w:r w:rsidRPr="009965A8">
        <w:rPr>
          <w:rStyle w:val="StyleBoldUnderline"/>
          <w:highlight w:val="yellow"/>
        </w:rPr>
        <w:t xml:space="preserve">, </w:t>
      </w:r>
      <w:r w:rsidRPr="009965A8">
        <w:rPr>
          <w:rStyle w:val="Emphasis"/>
          <w:highlight w:val="yellow"/>
        </w:rPr>
        <w:t>rather than simply identifying</w:t>
      </w:r>
      <w:r w:rsidRPr="00FD7218">
        <w:rPr>
          <w:sz w:val="10"/>
        </w:rPr>
        <w:t xml:space="preserve">, for example, </w:t>
      </w:r>
      <w:r w:rsidRPr="009965A8">
        <w:rPr>
          <w:rStyle w:val="Emphasis"/>
          <w:highlight w:val="yellow"/>
        </w:rPr>
        <w:t xml:space="preserve">a mass of </w:t>
      </w:r>
      <w:r w:rsidRPr="00550950">
        <w:rPr>
          <w:rStyle w:val="Emphasis"/>
        </w:rPr>
        <w:t xml:space="preserve">enemy </w:t>
      </w:r>
      <w:r w:rsidRPr="009965A8">
        <w:rPr>
          <w:rStyle w:val="Emphasis"/>
          <w:highlight w:val="yellow"/>
        </w:rPr>
        <w:t>combatants</w:t>
      </w:r>
      <w:r w:rsidRPr="009965A8">
        <w:rPr>
          <w:rStyle w:val="StyleBoldUnderline"/>
          <w:highlight w:val="yellow"/>
        </w:rPr>
        <w:t xml:space="preserve"> to attack </w:t>
      </w:r>
      <w:r w:rsidRPr="00550950">
        <w:rPr>
          <w:rStyle w:val="StyleBoldUnderline"/>
        </w:rPr>
        <w:t xml:space="preserve">as a whole. </w:t>
      </w:r>
      <w:r w:rsidRPr="009965A8">
        <w:rPr>
          <w:rStyle w:val="StyleBoldUnderline"/>
          <w:highlight w:val="yellow"/>
        </w:rPr>
        <w:t>Since it</w:t>
      </w:r>
      <w:r w:rsidRPr="007F7689">
        <w:rPr>
          <w:rStyle w:val="StyleBoldUnderline"/>
        </w:rPr>
        <w:t xml:space="preserve"> is a practice that </w:t>
      </w:r>
      <w:r w:rsidRPr="009965A8">
        <w:rPr>
          <w:rStyle w:val="StyleBoldUnderline"/>
          <w:highlight w:val="yellow"/>
        </w:rPr>
        <w:t>involves the determination of an identified person</w:t>
      </w:r>
      <w:r w:rsidRPr="007F7689">
        <w:rPr>
          <w:rStyle w:val="StyleBoldUnderline"/>
        </w:rPr>
        <w:t xml:space="preserve">, rather than a mass of armed and obvious combatants, </w:t>
      </w:r>
      <w:r w:rsidRPr="009965A8">
        <w:rPr>
          <w:rStyle w:val="StyleBoldUnderline"/>
          <w:highlight w:val="yellow"/>
        </w:rPr>
        <w:t>it</w:t>
      </w:r>
      <w:r w:rsidRPr="007F7689">
        <w:rPr>
          <w:rStyle w:val="StyleBoldUnderline"/>
        </w:rPr>
        <w:t xml:space="preserve"> is a use of force that </w:t>
      </w:r>
      <w:r w:rsidRPr="009965A8">
        <w:rPr>
          <w:rStyle w:val="StyleBoldUnderline"/>
          <w:highlight w:val="yellow"/>
        </w:rPr>
        <w:t xml:space="preserve">is </w:t>
      </w:r>
      <w:r w:rsidRPr="00550950">
        <w:rPr>
          <w:rStyle w:val="StyleBoldUnderline"/>
        </w:rPr>
        <w:t xml:space="preserve">by its function </w:t>
      </w:r>
      <w:r w:rsidRPr="009965A8">
        <w:rPr>
          <w:rStyle w:val="StyleBoldUnderline"/>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9965A8">
        <w:rPr>
          <w:rStyle w:val="StyleBoldUnderline"/>
          <w:highlight w:val="yellow"/>
        </w:rPr>
        <w:t>there are</w:t>
      </w:r>
      <w:r w:rsidRPr="00ED0B3B">
        <w:rPr>
          <w:rStyle w:val="StyleBoldUnderline"/>
        </w:rPr>
        <w:t xml:space="preserve"> also </w:t>
      </w:r>
      <w:r w:rsidRPr="009965A8">
        <w:rPr>
          <w:rStyle w:val="StyleBoldUnderline"/>
          <w:highlight w:val="yellow"/>
        </w:rPr>
        <w:t xml:space="preserve">two functions for </w:t>
      </w:r>
      <w:r w:rsidRPr="00550950">
        <w:rPr>
          <w:rStyle w:val="StyleBoldUnderline"/>
        </w:rPr>
        <w:t xml:space="preserve">the use of </w:t>
      </w:r>
      <w:r w:rsidRPr="009965A8">
        <w:rPr>
          <w:rStyle w:val="StyleBoldUnderline"/>
          <w:highlight w:val="yellow"/>
        </w:rPr>
        <w:t xml:space="preserve">drones – </w:t>
      </w:r>
      <w:r w:rsidRPr="009965A8">
        <w:rPr>
          <w:rStyle w:val="Emphasis"/>
          <w:highlight w:val="yellow"/>
        </w:rPr>
        <w:t>targeted</w:t>
      </w:r>
      <w:r w:rsidRPr="009965A8">
        <w:rPr>
          <w:rStyle w:val="StyleBoldUnderline"/>
          <w:highlight w:val="yellow"/>
        </w:rPr>
        <w:t xml:space="preserve"> killing</w:t>
      </w:r>
      <w:r w:rsidRPr="00FD7218">
        <w:rPr>
          <w:sz w:val="10"/>
        </w:rPr>
        <w:t xml:space="preserve"> as part of an “intelligence-driven” discrete use of force, on the one hand, </w:t>
      </w:r>
      <w:r w:rsidRPr="009965A8">
        <w:rPr>
          <w:rStyle w:val="StyleBoldUnderline"/>
          <w:highlight w:val="yellow"/>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9965A8">
        <w:rPr>
          <w:rStyle w:val="StyleBoldUnderline"/>
          <w:highlight w:val="yellow"/>
        </w:rPr>
        <w:t xml:space="preserve">conventional warfare. Drones have a role in an </w:t>
      </w:r>
      <w:r w:rsidRPr="009965A8">
        <w:rPr>
          <w:rStyle w:val="Emphasis"/>
          <w:highlight w:val="yellow"/>
        </w:rPr>
        <w:t xml:space="preserve">ever-increasing range of </w:t>
      </w:r>
      <w:r w:rsidRPr="00550950">
        <w:rPr>
          <w:rStyle w:val="Emphasis"/>
        </w:rPr>
        <w:t xml:space="preserve">military </w:t>
      </w:r>
      <w:r w:rsidRPr="009965A8">
        <w:rPr>
          <w:rStyle w:val="Emphasis"/>
          <w:highlight w:val="yellow"/>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9965A8">
        <w:rPr>
          <w:rStyle w:val="StyleBoldUnderline"/>
          <w:highlight w:val="yellow"/>
        </w:rPr>
        <w:t xml:space="preserve">drones are seen by the military as simply an </w:t>
      </w:r>
      <w:r w:rsidRPr="009965A8">
        <w:rPr>
          <w:rStyle w:val="Emphasis"/>
          <w:highlight w:val="yellow"/>
        </w:rPr>
        <w:t>alternative air weapons platform</w:t>
      </w:r>
      <w:r w:rsidRPr="009965A8">
        <w:rPr>
          <w:sz w:val="10"/>
          <w:highlight w:val="yellow"/>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9965A8">
        <w:rPr>
          <w:rStyle w:val="StyleBoldUnderline"/>
          <w:highlight w:val="yellow"/>
        </w:rPr>
        <w:t xml:space="preserve">Future </w:t>
      </w:r>
      <w:r w:rsidRPr="00550950">
        <w:rPr>
          <w:rStyle w:val="Emphasis"/>
        </w:rPr>
        <w:t xml:space="preserve">air-to-air </w:t>
      </w:r>
      <w:r w:rsidRPr="009965A8">
        <w:rPr>
          <w:rStyle w:val="Emphasis"/>
          <w:highlight w:val="yellow"/>
        </w:rPr>
        <w:t>fighter aircraft</w:t>
      </w:r>
      <w:r w:rsidRPr="00ED0B3B">
        <w:rPr>
          <w:rStyle w:val="Emphasis"/>
        </w:rPr>
        <w:t xml:space="preserve"> systems</w:t>
      </w:r>
      <w:r w:rsidRPr="00ED0B3B">
        <w:rPr>
          <w:rStyle w:val="StyleBoldUnderline"/>
        </w:rPr>
        <w:t xml:space="preserve"> </w:t>
      </w:r>
      <w:r w:rsidRPr="009965A8">
        <w:rPr>
          <w:rStyle w:val="StyleBoldUnderline"/>
          <w:highlight w:val="yellow"/>
        </w:rPr>
        <w:t>are</w:t>
      </w:r>
      <w:r w:rsidRPr="00ED0B3B">
        <w:rPr>
          <w:rStyle w:val="StyleBoldUnderline"/>
        </w:rPr>
        <w:t xml:space="preserve"> very </w:t>
      </w:r>
      <w:r w:rsidRPr="009965A8">
        <w:rPr>
          <w:rStyle w:val="StyleBoldUnderline"/>
          <w:highlight w:val="yellow"/>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w:t>
      </w:r>
      <w:r w:rsidRPr="00FD7218">
        <w:rPr>
          <w:sz w:val="10"/>
        </w:rPr>
        <w:lastRenderedPageBreak/>
        <w:t>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9965A8">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9965A8">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9965A8">
        <w:rPr>
          <w:rStyle w:val="StyleBoldUnderline"/>
          <w:highlight w:val="yellow"/>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9965A8">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9965A8">
        <w:rPr>
          <w:rStyle w:val="Emphasis"/>
          <w:highlight w:val="yellow"/>
        </w:rPr>
        <w:t>targeted killing and drone warfare need to be differentiated</w:t>
      </w:r>
      <w:r w:rsidRPr="009965A8">
        <w:rPr>
          <w:sz w:val="10"/>
          <w:highlight w:val="yellow"/>
        </w:rPr>
        <w:t xml:space="preserve">. </w:t>
      </w:r>
      <w:r w:rsidRPr="009965A8">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9965A8">
        <w:rPr>
          <w:rStyle w:val="StyleBoldUnderline"/>
          <w:highlight w:val="yellow"/>
        </w:rPr>
        <w:t xml:space="preserve">this is simply an </w:t>
      </w:r>
      <w:r w:rsidRPr="009965A8">
        <w:rPr>
          <w:rStyle w:val="Emphasis"/>
          <w:highlight w:val="yellow"/>
        </w:rPr>
        <w:t>alternative air platform</w:t>
      </w:r>
      <w:r w:rsidRPr="009965A8">
        <w:rPr>
          <w:rStyle w:val="StyleBoldUnderline"/>
          <w:highlight w:val="yellow"/>
        </w:rPr>
        <w:t xml:space="preserve"> </w:t>
      </w:r>
      <w:r w:rsidRPr="00550950">
        <w:rPr>
          <w:rStyle w:val="StyleBoldUnderline"/>
        </w:rPr>
        <w:t xml:space="preserve">for </w:t>
      </w:r>
      <w:r w:rsidRPr="009965A8">
        <w:rPr>
          <w:rStyle w:val="StyleBoldUnderline"/>
          <w:highlight w:val="yellow"/>
        </w:rPr>
        <w:t xml:space="preserve">doing what might </w:t>
      </w:r>
      <w:r w:rsidRPr="00550950">
        <w:rPr>
          <w:rStyle w:val="StyleBoldUnderline"/>
        </w:rPr>
        <w:t xml:space="preserve">otherwise </w:t>
      </w:r>
      <w:r w:rsidRPr="009965A8">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9965A8">
        <w:rPr>
          <w:rStyle w:val="StyleBoldUnderline"/>
          <w:highlight w:val="yellow"/>
        </w:rPr>
        <w:t>the numbers killed</w:t>
      </w:r>
      <w:r w:rsidRPr="00ED0B3B">
        <w:rPr>
          <w:rStyle w:val="StyleBoldUnderline"/>
        </w:rPr>
        <w:t xml:space="preserve"> in such operations </w:t>
      </w:r>
      <w:r w:rsidRPr="009965A8">
        <w:rPr>
          <w:rStyle w:val="StyleBoldUnderline"/>
          <w:highlight w:val="yellow"/>
        </w:rPr>
        <w:t xml:space="preserve">are </w:t>
      </w:r>
      <w:r w:rsidRPr="009965A8">
        <w:rPr>
          <w:rStyle w:val="Emphasis"/>
          <w:highlight w:val="yellow"/>
        </w:rPr>
        <w:t>much larger</w:t>
      </w:r>
      <w:r w:rsidRPr="009965A8">
        <w:rPr>
          <w:rStyle w:val="StyleBoldUnderline"/>
          <w:highlight w:val="yellow"/>
        </w:rPr>
        <w:t>, and consist</w:t>
      </w:r>
      <w:r w:rsidRPr="00ED0B3B">
        <w:rPr>
          <w:rStyle w:val="StyleBoldUnderline"/>
        </w:rPr>
        <w:t xml:space="preserve"> often </w:t>
      </w:r>
      <w:r w:rsidRPr="009965A8">
        <w:rPr>
          <w:rStyle w:val="StyleBoldUnderline"/>
          <w:highlight w:val="yellow"/>
        </w:rPr>
        <w:t xml:space="preserve">of </w:t>
      </w:r>
      <w:r w:rsidRPr="009965A8">
        <w:rPr>
          <w:rStyle w:val="Emphasis"/>
          <w:highlight w:val="yellow"/>
        </w:rPr>
        <w:t>ordinary fighters</w:t>
      </w:r>
      <w:r w:rsidRPr="00ED0B3B">
        <w:rPr>
          <w:rStyle w:val="StyleBoldUnderline"/>
        </w:rPr>
        <w:t xml:space="preserve"> who would otherwise pile into trucks and cross back into Afghanistan, </w:t>
      </w:r>
      <w:r w:rsidRPr="009965A8">
        <w:rPr>
          <w:rStyle w:val="Emphasis"/>
          <w:highlight w:val="yellow"/>
        </w:rPr>
        <w:t>rather than individualized “h</w:t>
      </w:r>
      <w:r w:rsidRPr="00550950">
        <w:rPr>
          <w:rStyle w:val="Emphasis"/>
        </w:rPr>
        <w:t xml:space="preserve">igh </w:t>
      </w:r>
      <w:r w:rsidRPr="009965A8">
        <w:rPr>
          <w:rStyle w:val="Emphasis"/>
          <w:highlight w:val="yellow"/>
        </w:rPr>
        <w:t>v</w:t>
      </w:r>
      <w:r w:rsidRPr="00550950">
        <w:rPr>
          <w:rStyle w:val="Emphasis"/>
        </w:rPr>
        <w:t xml:space="preserve">alue” </w:t>
      </w:r>
      <w:r w:rsidRPr="009965A8">
        <w:rPr>
          <w:rStyle w:val="Emphasis"/>
          <w:highlight w:val="yellow"/>
        </w:rPr>
        <w:t>t</w:t>
      </w:r>
      <w:r w:rsidRPr="00550950">
        <w:rPr>
          <w:rStyle w:val="Emphasis"/>
        </w:rPr>
        <w:t>arget</w:t>
      </w:r>
      <w:r w:rsidRPr="009965A8">
        <w:rPr>
          <w:rStyle w:val="Emphasis"/>
          <w:highlight w:val="yellow"/>
        </w:rPr>
        <w:t>s</w:t>
      </w:r>
      <w:r w:rsidRPr="00FD7218">
        <w:rPr>
          <w:sz w:val="10"/>
        </w:rPr>
        <w:t>, whether Taliban or Al Qaeda.</w:t>
      </w:r>
    </w:p>
    <w:p w:rsidR="0009784A" w:rsidRPr="0054001B" w:rsidRDefault="0009784A" w:rsidP="0009784A">
      <w:pPr>
        <w:pStyle w:val="Heading4"/>
      </w:pPr>
      <w:r>
        <w:t>D. T is a voter in order to preserve fairness and education.</w:t>
      </w:r>
    </w:p>
    <w:p w:rsidR="0009784A" w:rsidRDefault="0009784A" w:rsidP="0009784A">
      <w:pPr>
        <w:pStyle w:val="Heading3"/>
      </w:pPr>
      <w:r>
        <w:lastRenderedPageBreak/>
        <w:t>2</w:t>
      </w:r>
    </w:p>
    <w:p w:rsidR="0009784A" w:rsidRDefault="0009784A" w:rsidP="0009784A">
      <w:pPr>
        <w:pStyle w:val="Heading4"/>
        <w:rPr>
          <w:bCs w:val="0"/>
        </w:rPr>
      </w:pPr>
      <w:r w:rsidRPr="004F2F30">
        <w:rPr>
          <w:bCs w:val="0"/>
        </w:rPr>
        <w:t xml:space="preserve">The Executive branch should publicly articulate its legal rationale for its targeted killing policy, including the process and safeguards in place for target selection. </w:t>
      </w:r>
    </w:p>
    <w:p w:rsidR="0009784A" w:rsidRDefault="0009784A" w:rsidP="0009784A">
      <w:pPr>
        <w:pStyle w:val="Heading4"/>
      </w:pPr>
      <w:r>
        <w:t xml:space="preserve">Disclosing target criteria builds </w:t>
      </w:r>
      <w:r>
        <w:rPr>
          <w:u w:val="single"/>
        </w:rPr>
        <w:t>credibility</w:t>
      </w:r>
      <w:r>
        <w:t xml:space="preserve">, enacts </w:t>
      </w:r>
      <w:r>
        <w:rPr>
          <w:u w:val="single"/>
        </w:rPr>
        <w:t>domestic accountability</w:t>
      </w:r>
      <w:r>
        <w:t>, and doesn’t link to the terror disad.</w:t>
      </w:r>
    </w:p>
    <w:p w:rsidR="0009784A" w:rsidRDefault="0009784A" w:rsidP="0009784A">
      <w:r w:rsidRPr="00B86490">
        <w:rPr>
          <w:rStyle w:val="StyleStyleBold12pt"/>
        </w:rPr>
        <w:t>McNeal</w:t>
      </w:r>
      <w:r>
        <w:t>, Associate Professor of Law, Pepperdine University, ‘</w:t>
      </w:r>
      <w:r w:rsidRPr="00B86490">
        <w:rPr>
          <w:rStyle w:val="StyleStyleBold12pt"/>
        </w:rPr>
        <w:t>13</w:t>
      </w:r>
    </w:p>
    <w:p w:rsidR="0009784A" w:rsidRDefault="0009784A" w:rsidP="0009784A">
      <w:r>
        <w:t xml:space="preserve">[Gregory, 3/5/13, “Targeted Killing and Accountability,” </w:t>
      </w:r>
      <w:hyperlink r:id="rId10" w:history="1">
        <w:r w:rsidRPr="00A3402F">
          <w:rPr>
            <w:rStyle w:val="Hyperlink"/>
          </w:rPr>
          <w:t>http://papers.ssrn.com/sol3/papers.cfm?abstract_id=1819583</w:t>
        </w:r>
      </w:hyperlink>
      <w:r>
        <w:t>]</w:t>
      </w:r>
    </w:p>
    <w:p w:rsidR="0009784A" w:rsidRDefault="0009784A" w:rsidP="0009784A">
      <w:pPr>
        <w:rPr>
          <w:sz w:val="14"/>
        </w:rPr>
      </w:pPr>
      <w:r w:rsidRPr="004A63FB">
        <w:rPr>
          <w:sz w:val="14"/>
        </w:rPr>
        <w:t xml:space="preserve">Related to defending the process, and using performance data is the possibility that </w:t>
      </w:r>
      <w:r w:rsidRPr="00A8632E">
        <w:rPr>
          <w:rStyle w:val="StyleBoldUnderline"/>
          <w:highlight w:val="yellow"/>
        </w:rPr>
        <w:t>the U.S.</w:t>
      </w:r>
      <w:r w:rsidRPr="009560F1">
        <w:rPr>
          <w:rStyle w:val="StyleBoldUnderline"/>
        </w:rPr>
        <w:t xml:space="preserve"> government </w:t>
      </w:r>
      <w:r w:rsidRPr="00A8632E">
        <w:rPr>
          <w:rStyle w:val="StyleBoldUnderline"/>
          <w:highlight w:val="yellow"/>
        </w:rPr>
        <w:t>could publish the</w:t>
      </w:r>
      <w:r w:rsidRPr="009560F1">
        <w:rPr>
          <w:rStyle w:val="StyleBoldUnderline"/>
        </w:rPr>
        <w:t xml:space="preserve"> </w:t>
      </w:r>
      <w:r w:rsidRPr="00A8632E">
        <w:rPr>
          <w:rStyle w:val="StyleBoldUnderline"/>
          <w:highlight w:val="yellow"/>
        </w:rPr>
        <w:t>targeting criteria it follows</w:t>
      </w:r>
      <w:r w:rsidRPr="00B86490">
        <w:rPr>
          <w:b/>
          <w:sz w:val="14"/>
        </w:rPr>
        <w:t xml:space="preserve">. </w:t>
      </w:r>
      <w:r w:rsidRPr="009560F1">
        <w:rPr>
          <w:rStyle w:val="StyleBoldUnderline"/>
        </w:rPr>
        <w:t xml:space="preserve">That criteria need not be comprehensive, but </w:t>
      </w:r>
      <w:r w:rsidRPr="00A8632E">
        <w:rPr>
          <w:rStyle w:val="StyleBoldUnderline"/>
          <w:highlight w:val="yellow"/>
        </w:rPr>
        <w:t>it could</w:t>
      </w:r>
      <w:r w:rsidRPr="009560F1">
        <w:rPr>
          <w:rStyle w:val="StyleBoldUnderline"/>
        </w:rPr>
        <w:t xml:space="preserve"> be sufficiently detailed as to </w:t>
      </w:r>
      <w:r w:rsidRPr="00A8632E">
        <w:rPr>
          <w:rStyle w:val="StyleBoldUnderline"/>
          <w:highlight w:val="yellow"/>
        </w:rPr>
        <w:t>give</w:t>
      </w:r>
      <w:r w:rsidRPr="009560F1">
        <w:rPr>
          <w:rStyle w:val="StyleBoldUnderline"/>
        </w:rPr>
        <w:t xml:space="preserve"> outside </w:t>
      </w:r>
      <w:r w:rsidRPr="00A8632E">
        <w:rPr>
          <w:rStyle w:val="StyleBoldUnderline"/>
          <w:highlight w:val="yellow"/>
        </w:rPr>
        <w:t>observers an idea about who the individuals</w:t>
      </w:r>
      <w:r w:rsidRPr="009560F1">
        <w:rPr>
          <w:rStyle w:val="StyleBoldUnderline"/>
        </w:rPr>
        <w:t xml:space="preserve"> singled out for killing </w:t>
      </w:r>
      <w:r w:rsidRPr="00A8632E">
        <w:rPr>
          <w:rStyle w:val="StyleBoldUnderline"/>
          <w:highlight w:val="yellow"/>
        </w:rPr>
        <w:t>are</w:t>
      </w:r>
      <w:r w:rsidRPr="00A8632E">
        <w:rPr>
          <w:b/>
          <w:sz w:val="14"/>
          <w:highlight w:val="yellow"/>
        </w:rPr>
        <w:t xml:space="preserve"> </w:t>
      </w:r>
      <w:r w:rsidRPr="00A8632E">
        <w:rPr>
          <w:rStyle w:val="StyleBoldUnderline"/>
          <w:highlight w:val="yellow"/>
        </w:rPr>
        <w:t>and what they are alleged to have done</w:t>
      </w:r>
      <w:r w:rsidRPr="009560F1">
        <w:rPr>
          <w:rStyle w:val="StyleBoldUnderline"/>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A8632E">
        <w:rPr>
          <w:rStyle w:val="StyleBoldUnderline"/>
          <w:highlight w:val="yellow"/>
        </w:rPr>
        <w:t>publication of actual names</w:t>
      </w:r>
      <w:r w:rsidRPr="009560F1">
        <w:rPr>
          <w:rStyle w:val="StyleBoldUnderline"/>
        </w:rPr>
        <w:t xml:space="preserve"> of targets </w:t>
      </w:r>
      <w:r w:rsidRPr="00A8632E">
        <w:rPr>
          <w:rStyle w:val="StyleBoldUnderline"/>
          <w:highlight w:val="yellow"/>
        </w:rPr>
        <w:t>will be</w:t>
      </w:r>
      <w:r w:rsidRPr="009560F1">
        <w:rPr>
          <w:rStyle w:val="StyleBoldUnderline"/>
        </w:rPr>
        <w:t xml:space="preserve"> nearly </w:t>
      </w:r>
      <w:r w:rsidRPr="00A8632E">
        <w:rPr>
          <w:rStyle w:val="StyleBoldUnderline"/>
          <w:highlight w:val="yellow"/>
        </w:rPr>
        <w:t>impossible</w:t>
      </w:r>
      <w:r w:rsidRPr="00B86490">
        <w:rPr>
          <w:b/>
          <w:sz w:val="14"/>
        </w:rPr>
        <w:t xml:space="preserve"> (at least ex ante) </w:t>
      </w:r>
      <w:r w:rsidRPr="009560F1">
        <w:rPr>
          <w:rStyle w:val="StyleBoldUnderline"/>
        </w:rPr>
        <w:t>under current targeting practices</w:t>
      </w:r>
      <w:r w:rsidRPr="00B86490">
        <w:rPr>
          <w:b/>
          <w:sz w:val="14"/>
        </w:rPr>
        <w:t>.</w:t>
      </w:r>
      <w:r w:rsidRPr="00B86490">
        <w:rPr>
          <w:b/>
          <w:sz w:val="12"/>
        </w:rPr>
        <w:t>¶</w:t>
      </w:r>
      <w:r w:rsidRPr="00B86490">
        <w:rPr>
          <w:b/>
          <w:sz w:val="14"/>
        </w:rPr>
        <w:t xml:space="preserve"> As was discussed above, </w:t>
      </w:r>
      <w:r w:rsidRPr="009560F1">
        <w:rPr>
          <w:rStyle w:val="StyleBoldUnderline"/>
        </w:rPr>
        <w:t>the U.S. government and outside observers may simply be using different benchmarks to measure success</w:t>
      </w:r>
      <w:r w:rsidRPr="00B86490">
        <w:rPr>
          <w:b/>
          <w:sz w:val="14"/>
        </w:rPr>
        <w:t xml:space="preserve">. </w:t>
      </w:r>
      <w:r w:rsidRPr="009560F1">
        <w:rPr>
          <w:rStyle w:val="StyleBoldUnderline"/>
        </w:rPr>
        <w:t>Some observers are looking to short term gains from a killing while others look to the long term consequences</w:t>
      </w:r>
      <w:r w:rsidRPr="00B86490">
        <w:rPr>
          <w:b/>
          <w:sz w:val="14"/>
        </w:rPr>
        <w:t xml:space="preserve"> of the targeted killing policy. </w:t>
      </w:r>
      <w:r w:rsidRPr="009560F1">
        <w:rPr>
          <w:rStyle w:val="StyleBoldUnderline"/>
        </w:rPr>
        <w:t>Should all of these metrics and criteria be revealed? Hardly</w:t>
      </w:r>
      <w:r w:rsidRPr="00B86490">
        <w:rPr>
          <w:b/>
          <w:sz w:val="14"/>
        </w:rPr>
        <w:t xml:space="preserve">. However, </w:t>
      </w:r>
      <w:r w:rsidRPr="00A8632E">
        <w:rPr>
          <w:rStyle w:val="StyleBoldUnderline"/>
          <w:highlight w:val="yellow"/>
        </w:rPr>
        <w:t>the U.S. should articulate what</w:t>
      </w:r>
      <w:r w:rsidRPr="009560F1">
        <w:rPr>
          <w:rStyle w:val="StyleBoldUnderline"/>
        </w:rPr>
        <w:t xml:space="preserve"> </w:t>
      </w:r>
      <w:r w:rsidRPr="00A8632E">
        <w:rPr>
          <w:rStyle w:val="StyleBoldUnderline"/>
          <w:highlight w:val="yellow"/>
        </w:rPr>
        <w:t>strategic</w:t>
      </w:r>
      <w:r w:rsidRPr="009560F1">
        <w:rPr>
          <w:rStyle w:val="StyleBoldUnderline"/>
        </w:rPr>
        <w:t xml:space="preserve"> level </w:t>
      </w:r>
      <w:r w:rsidRPr="00A8632E">
        <w:rPr>
          <w:rStyle w:val="StyleBoldUnderline"/>
          <w:highlight w:val="yellow"/>
        </w:rPr>
        <w:t>goals it is hoping to achieve</w:t>
      </w:r>
      <w:r w:rsidRPr="009560F1">
        <w:rPr>
          <w:rStyle w:val="StyleBoldUnderline"/>
        </w:rPr>
        <w:t xml:space="preserve"> through</w:t>
      </w:r>
      <w:r w:rsidRPr="00B86490">
        <w:rPr>
          <w:b/>
          <w:sz w:val="14"/>
        </w:rPr>
        <w:t xml:space="preserve"> its </w:t>
      </w:r>
      <w:r w:rsidRPr="009560F1">
        <w:rPr>
          <w:rStyle w:val="StyleBoldUnderline"/>
        </w:rPr>
        <w:t>targeted killing</w:t>
      </w:r>
      <w:r w:rsidRPr="00B86490">
        <w:rPr>
          <w:b/>
          <w:sz w:val="14"/>
        </w:rPr>
        <w:t xml:space="preserve"> program. </w:t>
      </w:r>
      <w:r w:rsidRPr="009560F1">
        <w:rPr>
          <w:rStyle w:val="StyleBoldUnderline"/>
        </w:rPr>
        <w:t>Those goals certainly include disrupting specified networks</w:t>
      </w:r>
      <w:r w:rsidRPr="00B86490">
        <w:rPr>
          <w:b/>
          <w:sz w:val="14"/>
        </w:rPr>
        <w:t xml:space="preserve">. </w:t>
      </w:r>
      <w:r w:rsidRPr="00A8632E">
        <w:rPr>
          <w:rStyle w:val="StyleBoldUnderline"/>
          <w:highlight w:val="yellow"/>
        </w:rPr>
        <w:t>Articulating those</w:t>
      </w:r>
      <w:r w:rsidRPr="009560F1">
        <w:rPr>
          <w:rStyle w:val="StyleBoldUnderline"/>
        </w:rPr>
        <w:t xml:space="preserve"> goals</w:t>
      </w:r>
      <w:r w:rsidRPr="00B86490">
        <w:rPr>
          <w:b/>
          <w:sz w:val="14"/>
        </w:rPr>
        <w:t xml:space="preserve">, and the specific networks the U.S. is targeting </w:t>
      </w:r>
      <w:r w:rsidRPr="00A8632E">
        <w:rPr>
          <w:rStyle w:val="StyleBoldUnderline"/>
          <w:highlight w:val="yellow"/>
        </w:rPr>
        <w:t>may</w:t>
      </w:r>
      <w:r w:rsidRPr="00A8632E">
        <w:rPr>
          <w:b/>
          <w:sz w:val="14"/>
          <w:highlight w:val="yellow"/>
        </w:rPr>
        <w:t xml:space="preserve"> </w:t>
      </w:r>
      <w:r w:rsidRPr="00A8632E">
        <w:rPr>
          <w:rStyle w:val="Emphasis"/>
          <w:highlight w:val="yellow"/>
        </w:rPr>
        <w:t>place the U.S. on better diplomatic footing</w:t>
      </w:r>
      <w:r w:rsidRPr="00A8632E">
        <w:rPr>
          <w:b/>
          <w:sz w:val="14"/>
          <w:highlight w:val="yellow"/>
        </w:rPr>
        <w:t xml:space="preserve">, </w:t>
      </w:r>
      <w:r w:rsidRPr="00A8632E">
        <w:rPr>
          <w:rStyle w:val="StyleBoldUnderline"/>
          <w:highlight w:val="yellow"/>
        </w:rPr>
        <w:t>and would</w:t>
      </w:r>
      <w:r w:rsidRPr="00A8632E">
        <w:rPr>
          <w:b/>
          <w:sz w:val="14"/>
          <w:highlight w:val="yellow"/>
        </w:rPr>
        <w:t xml:space="preserve"> </w:t>
      </w:r>
      <w:r w:rsidRPr="00A8632E">
        <w:rPr>
          <w:rStyle w:val="Emphasis"/>
          <w:highlight w:val="yellow"/>
        </w:rPr>
        <w:t>certainly engender mechanisms of domestic political accountability</w:t>
      </w:r>
      <w:r w:rsidRPr="00A8632E">
        <w:rPr>
          <w:sz w:val="14"/>
          <w:highlight w:val="yellow"/>
        </w:rPr>
        <w:t>.</w:t>
      </w:r>
    </w:p>
    <w:p w:rsidR="0009784A" w:rsidRDefault="0009784A" w:rsidP="0009784A">
      <w:pPr>
        <w:pStyle w:val="Heading4"/>
      </w:pPr>
      <w:r>
        <w:t xml:space="preserve">Strongly err neg---their authors don’t understand how thorough and effective inter-executive mechanisms are---adding transparency’s clearly sufficient  </w:t>
      </w:r>
    </w:p>
    <w:p w:rsidR="0009784A" w:rsidRDefault="0009784A" w:rsidP="0009784A">
      <w:r w:rsidRPr="00B86490">
        <w:rPr>
          <w:rStyle w:val="StyleStyleBold12pt"/>
        </w:rPr>
        <w:t>McNeal</w:t>
      </w:r>
      <w:r>
        <w:t>, Associate Professor of Law, Pepperdine University, ‘</w:t>
      </w:r>
      <w:r w:rsidRPr="00B86490">
        <w:rPr>
          <w:rStyle w:val="StyleStyleBold12pt"/>
        </w:rPr>
        <w:t>13</w:t>
      </w:r>
    </w:p>
    <w:p w:rsidR="0009784A" w:rsidRPr="00B86490" w:rsidRDefault="0009784A" w:rsidP="0009784A">
      <w:r>
        <w:t xml:space="preserve">[Gregory, 3/5/13, “Targeted Killing and Accountability,” </w:t>
      </w:r>
      <w:hyperlink r:id="rId11" w:history="1">
        <w:r w:rsidRPr="00A3402F">
          <w:rPr>
            <w:rStyle w:val="Hyperlink"/>
          </w:rPr>
          <w:t>http://papers.ssrn.com/sol3/papers.cfm?abstract_id=1819583</w:t>
        </w:r>
      </w:hyperlink>
      <w:r>
        <w:t>]</w:t>
      </w:r>
    </w:p>
    <w:p w:rsidR="0009784A" w:rsidRPr="00D31076" w:rsidRDefault="0009784A" w:rsidP="0009784A">
      <w:pPr>
        <w:rPr>
          <w:b/>
          <w:sz w:val="16"/>
        </w:rPr>
      </w:pPr>
      <w:r w:rsidRPr="009560F1">
        <w:rPr>
          <w:rStyle w:val="StyleBoldUnderline"/>
        </w:rPr>
        <w:t xml:space="preserve">To date </w:t>
      </w:r>
      <w:r w:rsidRPr="00A8632E">
        <w:rPr>
          <w:rStyle w:val="StyleBoldUnderline"/>
          <w:highlight w:val="yellow"/>
        </w:rPr>
        <w:t>scholars have</w:t>
      </w:r>
      <w:r w:rsidRPr="00A8632E">
        <w:rPr>
          <w:b/>
          <w:sz w:val="16"/>
          <w:highlight w:val="yellow"/>
        </w:rPr>
        <w:t xml:space="preserve"> </w:t>
      </w:r>
      <w:r w:rsidRPr="00A8632E">
        <w:rPr>
          <w:rStyle w:val="Emphasis"/>
          <w:highlight w:val="yellow"/>
        </w:rPr>
        <w:t>lacked</w:t>
      </w:r>
      <w:r w:rsidRPr="00B86490">
        <w:rPr>
          <w:rStyle w:val="Emphasis"/>
        </w:rPr>
        <w:t xml:space="preserve"> a </w:t>
      </w:r>
      <w:r w:rsidRPr="00A8632E">
        <w:rPr>
          <w:rStyle w:val="Emphasis"/>
          <w:highlight w:val="yellow"/>
        </w:rPr>
        <w:t>thorough understanding</w:t>
      </w:r>
      <w:r w:rsidRPr="00A8632E">
        <w:rPr>
          <w:b/>
          <w:sz w:val="16"/>
          <w:highlight w:val="yellow"/>
        </w:rPr>
        <w:t xml:space="preserve"> </w:t>
      </w:r>
      <w:r w:rsidRPr="00A8632E">
        <w:rPr>
          <w:rStyle w:val="StyleBoldUnderline"/>
          <w:highlight w:val="yellow"/>
        </w:rPr>
        <w:t>o</w:t>
      </w:r>
      <w:r w:rsidRPr="009560F1">
        <w:rPr>
          <w:rStyle w:val="StyleBoldUnderline"/>
        </w:rPr>
        <w:t>f</w:t>
      </w:r>
      <w:r w:rsidRPr="00B86490">
        <w:rPr>
          <w:b/>
          <w:sz w:val="16"/>
        </w:rPr>
        <w:t xml:space="preserve"> the U.S. government’s </w:t>
      </w:r>
      <w:r w:rsidRPr="00A8632E">
        <w:rPr>
          <w:rStyle w:val="Emphasis"/>
          <w:highlight w:val="yellow"/>
        </w:rPr>
        <w:t>t</w:t>
      </w:r>
      <w:r w:rsidRPr="009560F1">
        <w:rPr>
          <w:rStyle w:val="StyleBoldUnderline"/>
        </w:rPr>
        <w:t xml:space="preserve">argeted </w:t>
      </w:r>
      <w:r w:rsidRPr="00A8632E">
        <w:rPr>
          <w:rStyle w:val="Emphasis"/>
          <w:highlight w:val="yellow"/>
        </w:rPr>
        <w:t>k</w:t>
      </w:r>
      <w:r w:rsidRPr="009560F1">
        <w:rPr>
          <w:rStyle w:val="StyleBoldUnderline"/>
        </w:rPr>
        <w:t xml:space="preserve">illing </w:t>
      </w:r>
      <w:r w:rsidRPr="00A8632E">
        <w:rPr>
          <w:rStyle w:val="StyleBoldUnderline"/>
          <w:highlight w:val="yellow"/>
        </w:rPr>
        <w:t>practices</w:t>
      </w:r>
      <w:r w:rsidRPr="00B86490">
        <w:rPr>
          <w:b/>
          <w:sz w:val="16"/>
        </w:rPr>
        <w:t xml:space="preserve">. As such, </w:t>
      </w:r>
      <w:r w:rsidRPr="009560F1">
        <w:rPr>
          <w:rStyle w:val="StyleBoldUnderline"/>
        </w:rPr>
        <w:t xml:space="preserve">their </w:t>
      </w:r>
      <w:r w:rsidRPr="00A8632E">
        <w:rPr>
          <w:rStyle w:val="StyleBoldUnderline"/>
          <w:highlight w:val="yellow"/>
        </w:rPr>
        <w:t>commentary</w:t>
      </w:r>
      <w:r w:rsidRPr="009560F1">
        <w:rPr>
          <w:rStyle w:val="StyleBoldUnderline"/>
        </w:rPr>
        <w:t xml:space="preserve"> is oftentimes</w:t>
      </w:r>
      <w:r w:rsidRPr="00B86490">
        <w:rPr>
          <w:b/>
          <w:sz w:val="16"/>
        </w:rPr>
        <w:t xml:space="preserve"> </w:t>
      </w:r>
      <w:r w:rsidRPr="009560F1">
        <w:rPr>
          <w:rStyle w:val="StyleBoldUnderline"/>
        </w:rPr>
        <w:t>premised on easily describable issues,</w:t>
      </w:r>
      <w:r w:rsidRPr="00B86490">
        <w:rPr>
          <w:b/>
          <w:sz w:val="16"/>
        </w:rPr>
        <w:t xml:space="preserve"> </w:t>
      </w:r>
      <w:r w:rsidRPr="009560F1">
        <w:rPr>
          <w:rStyle w:val="StyleBoldUnderline"/>
        </w:rPr>
        <w:t>and</w:t>
      </w:r>
      <w:r w:rsidRPr="00B86490">
        <w:rPr>
          <w:b/>
          <w:sz w:val="16"/>
        </w:rPr>
        <w:t xml:space="preserve"> </w:t>
      </w:r>
      <w:r w:rsidRPr="00A8632E">
        <w:rPr>
          <w:rStyle w:val="Emphasis"/>
          <w:highlight w:val="yellow"/>
        </w:rPr>
        <w:t>fails to grapple with</w:t>
      </w:r>
      <w:r w:rsidRPr="00B86490">
        <w:rPr>
          <w:rStyle w:val="Emphasis"/>
        </w:rPr>
        <w:t xml:space="preserve"> the </w:t>
      </w:r>
      <w:r w:rsidRPr="00A8632E">
        <w:rPr>
          <w:rStyle w:val="Emphasis"/>
          <w:highlight w:val="yellow"/>
        </w:rPr>
        <w:t>multiple levels of</w:t>
      </w:r>
      <w:r w:rsidRPr="00B86490">
        <w:rPr>
          <w:rStyle w:val="Emphasis"/>
        </w:rPr>
        <w:t xml:space="preserve"> </w:t>
      </w:r>
      <w:r w:rsidRPr="00A8632E">
        <w:rPr>
          <w:rStyle w:val="Emphasis"/>
          <w:highlight w:val="yellow"/>
        </w:rPr>
        <w:t>intergovernmental accountability present</w:t>
      </w:r>
      <w:r w:rsidRPr="00A8632E">
        <w:rPr>
          <w:b/>
          <w:sz w:val="16"/>
          <w:highlight w:val="yellow"/>
        </w:rPr>
        <w:t xml:space="preserve"> </w:t>
      </w:r>
      <w:r w:rsidRPr="00A8632E">
        <w:rPr>
          <w:rStyle w:val="StyleBoldUnderline"/>
          <w:highlight w:val="yellow"/>
        </w:rPr>
        <w:t>in current practice</w:t>
      </w:r>
      <w:r w:rsidRPr="009560F1">
        <w:rPr>
          <w:rStyle w:val="StyleBoldUnderline"/>
        </w:rPr>
        <w:t>.</w:t>
      </w:r>
      <w:r w:rsidRPr="00B86490">
        <w:rPr>
          <w:b/>
          <w:sz w:val="16"/>
        </w:rPr>
        <w:t xml:space="preserve"> When dealing with the theoretical and normative issues associated with targeted killings, </w:t>
      </w:r>
      <w:r w:rsidRPr="009560F1">
        <w:rPr>
          <w:rStyle w:val="StyleBoldUnderline"/>
        </w:rPr>
        <w:t>scholars have failed to specify what they mean when they aver that targeted killings are unaccountable</w:t>
      </w:r>
      <w:r w:rsidRPr="00B86490">
        <w:rPr>
          <w:b/>
          <w:sz w:val="16"/>
        </w:rPr>
        <w:t>. Both trends have impeded legal theory, and constrained scholarly discourse on a matter of public import.</w:t>
      </w:r>
      <w:r w:rsidRPr="00B86490">
        <w:rPr>
          <w:sz w:val="12"/>
        </w:rPr>
        <w:t>¶</w:t>
      </w:r>
      <w:r w:rsidRPr="00B86490">
        <w:rPr>
          <w:b/>
          <w:sz w:val="16"/>
        </w:rPr>
        <w:t xml:space="preserve"> </w:t>
      </w:r>
      <w:r w:rsidRPr="009560F1">
        <w:rPr>
          <w:rStyle w:val="StyleBoldUnderline"/>
        </w:rPr>
        <w:t>This article is a necessary corrective</w:t>
      </w:r>
      <w:r w:rsidRPr="00B86490">
        <w:rPr>
          <w:b/>
          <w:sz w:val="16"/>
        </w:rPr>
        <w:t xml:space="preserve"> to the public and scholarly debate. </w:t>
      </w:r>
      <w:r w:rsidRPr="009560F1">
        <w:rPr>
          <w:rStyle w:val="StyleBoldUnderline"/>
        </w:rPr>
        <w:t>It has presented the complex web of bureaucratic, legal, professional, and political accountability mechanisms</w:t>
      </w:r>
      <w:r w:rsidRPr="00B86490">
        <w:rPr>
          <w:b/>
          <w:sz w:val="16"/>
        </w:rPr>
        <w:t xml:space="preserve"> that exert influence over the targeted killing process. It has demonstrated that many of the </w:t>
      </w:r>
      <w:r w:rsidRPr="00A8632E">
        <w:rPr>
          <w:rStyle w:val="Emphasis"/>
          <w:highlight w:val="yellow"/>
        </w:rPr>
        <w:t>critiques of targeted killings rest upon poorly conceived understandings</w:t>
      </w:r>
      <w:r w:rsidRPr="00A8632E">
        <w:rPr>
          <w:b/>
          <w:sz w:val="16"/>
          <w:highlight w:val="yellow"/>
        </w:rPr>
        <w:t xml:space="preserve"> </w:t>
      </w:r>
      <w:r w:rsidRPr="00A8632E">
        <w:rPr>
          <w:rStyle w:val="StyleBoldUnderline"/>
          <w:highlight w:val="yellow"/>
        </w:rPr>
        <w:t>of the process</w:t>
      </w:r>
      <w:r w:rsidRPr="009560F1">
        <w:rPr>
          <w:rStyle w:val="StyleBoldUnderline"/>
        </w:rPr>
        <w:t xml:space="preserve">, unclear </w:t>
      </w:r>
      <w:r w:rsidRPr="009560F1">
        <w:rPr>
          <w:rStyle w:val="StyleBoldUnderline"/>
        </w:rPr>
        <w:lastRenderedPageBreak/>
        <w:t xml:space="preserve">definitions, </w:t>
      </w:r>
      <w:r w:rsidRPr="00A8632E">
        <w:rPr>
          <w:rStyle w:val="StyleBoldUnderline"/>
          <w:highlight w:val="yellow"/>
        </w:rPr>
        <w:t>and</w:t>
      </w:r>
      <w:r w:rsidRPr="00A8632E">
        <w:rPr>
          <w:b/>
          <w:sz w:val="16"/>
          <w:highlight w:val="yellow"/>
        </w:rPr>
        <w:t xml:space="preserve"> </w:t>
      </w:r>
      <w:r w:rsidRPr="00A8632E">
        <w:rPr>
          <w:rStyle w:val="Emphasis"/>
          <w:highlight w:val="yellow"/>
        </w:rPr>
        <w:t>unsubstantiated speculation</w:t>
      </w:r>
      <w:r w:rsidRPr="00A8632E">
        <w:rPr>
          <w:b/>
          <w:sz w:val="16"/>
          <w:highlight w:val="yellow"/>
        </w:rPr>
        <w:t xml:space="preserve">. </w:t>
      </w:r>
      <w:r w:rsidRPr="009560F1">
        <w:rPr>
          <w:rStyle w:val="StyleBoldUnderline"/>
        </w:rPr>
        <w:t>The article’s reform recommendations</w:t>
      </w:r>
      <w:r w:rsidRPr="00B86490">
        <w:rPr>
          <w:b/>
          <w:sz w:val="16"/>
        </w:rPr>
        <w:t xml:space="preserve">, grounded in a deep understanding of the actual process, </w:t>
      </w:r>
      <w:r w:rsidRPr="009560F1">
        <w:rPr>
          <w:rStyle w:val="StyleBoldUnderline"/>
        </w:rPr>
        <w:t xml:space="preserve">reflect an assumption that </w:t>
      </w:r>
      <w:r w:rsidRPr="00A8632E">
        <w:rPr>
          <w:rStyle w:val="StyleBoldUnderline"/>
          <w:highlight w:val="yellow"/>
        </w:rPr>
        <w:t>transparency</w:t>
      </w:r>
      <w:r w:rsidRPr="00B86490">
        <w:rPr>
          <w:b/>
          <w:sz w:val="16"/>
        </w:rPr>
        <w:t xml:space="preserve">, performance criteria, and politically grounded independent review </w:t>
      </w:r>
      <w:r w:rsidRPr="00A8632E">
        <w:rPr>
          <w:rStyle w:val="StyleBoldUnderline"/>
          <w:highlight w:val="yellow"/>
        </w:rPr>
        <w:t>can enhance the</w:t>
      </w:r>
      <w:r w:rsidRPr="009560F1">
        <w:rPr>
          <w:rStyle w:val="StyleBoldUnderline"/>
        </w:rPr>
        <w:t xml:space="preserve"> </w:t>
      </w:r>
      <w:r w:rsidRPr="00A8632E">
        <w:rPr>
          <w:rStyle w:val="Emphasis"/>
          <w:highlight w:val="yellow"/>
        </w:rPr>
        <w:t>already robust accountability mechanisms</w:t>
      </w:r>
      <w:r w:rsidRPr="009560F1">
        <w:rPr>
          <w:rStyle w:val="StyleBoldUnderline"/>
        </w:rPr>
        <w:t xml:space="preserve"> embedded in current practice</w:t>
      </w:r>
      <w:r>
        <w:rPr>
          <w:b/>
          <w:sz w:val="16"/>
        </w:rPr>
        <w:t>.</w:t>
      </w:r>
    </w:p>
    <w:p w:rsidR="0009784A" w:rsidRDefault="0009784A" w:rsidP="0009784A">
      <w:pPr>
        <w:pStyle w:val="Heading3"/>
      </w:pPr>
      <w:r>
        <w:lastRenderedPageBreak/>
        <w:t>3</w:t>
      </w:r>
    </w:p>
    <w:p w:rsidR="0009784A" w:rsidRPr="00B530AD" w:rsidRDefault="0009784A" w:rsidP="0009784A">
      <w:pPr>
        <w:pStyle w:val="Heading4"/>
      </w:pPr>
      <w:r w:rsidRPr="00B530AD">
        <w:rPr>
          <w:bCs w:val="0"/>
        </w:rPr>
        <w:t xml:space="preserve">Constraining targeted killing destroys its role in the war on terror. </w:t>
      </w:r>
    </w:p>
    <w:p w:rsidR="0009784A" w:rsidRDefault="0009784A" w:rsidP="0009784A">
      <w:r>
        <w:rPr>
          <w:rStyle w:val="StyleStyleBold12pt"/>
        </w:rPr>
        <w:t>Beres 11</w:t>
      </w:r>
      <w:r>
        <w:t xml:space="preserve"> </w:t>
      </w:r>
    </w:p>
    <w:p w:rsidR="0009784A" w:rsidRDefault="0009784A" w:rsidP="0009784A">
      <w:pPr>
        <w:rPr>
          <w:sz w:val="16"/>
          <w:szCs w:val="16"/>
        </w:rPr>
      </w:pPr>
      <w:r>
        <w:rPr>
          <w:sz w:val="16"/>
          <w:szCs w:val="16"/>
        </w:rPr>
        <w:t>Louis Rene Beres 11, Professor of Political Science and International Law at Purdue, 2011, “After Osama bin Laden: Assassination, Terrorism, War, and International Law,” Case Western Reserve Journal of International Law, 44 Case W. Res. J. Int'l L. 93</w:t>
      </w:r>
    </w:p>
    <w:p w:rsidR="0009784A" w:rsidRPr="00B530AD" w:rsidRDefault="0009784A" w:rsidP="0009784A">
      <w:pPr>
        <w:rPr>
          <w:sz w:val="16"/>
        </w:rPr>
      </w:pPr>
      <w:r>
        <w:rPr>
          <w:sz w:val="16"/>
        </w:rPr>
        <w:t xml:space="preserve">Even after the U.S. assassination of Osama bin Laden, </w:t>
      </w:r>
      <w:r>
        <w:rPr>
          <w:rStyle w:val="StyleBoldUnderline"/>
        </w:rPr>
        <w:t>we are</w:t>
      </w:r>
      <w:r>
        <w:rPr>
          <w:sz w:val="16"/>
        </w:rPr>
        <w:t xml:space="preserve"> still </w:t>
      </w:r>
      <w:r>
        <w:rPr>
          <w:rStyle w:val="StyleBoldUnderline"/>
        </w:rPr>
        <w:t>left with the problem of demonstrating that assassination can be construed, at least under certain</w:t>
      </w:r>
      <w:r>
        <w:rPr>
          <w:sz w:val="16"/>
        </w:rPr>
        <w:t xml:space="preserve"> very </w:t>
      </w:r>
      <w:r>
        <w:rPr>
          <w:rStyle w:val="StyleBoldUnderline"/>
        </w:rPr>
        <w:t>limited circumstances, as an</w:t>
      </w:r>
      <w:r>
        <w:rPr>
          <w:sz w:val="16"/>
        </w:rPr>
        <w:t xml:space="preserve"> </w:t>
      </w:r>
      <w:r>
        <w:rPr>
          <w:rStyle w:val="StyleBoldUnderline"/>
        </w:rPr>
        <w:t>appropriate instance of anticipatory self-defense</w:t>
      </w:r>
      <w:r>
        <w:rPr>
          <w:sz w:val="16"/>
        </w:rPr>
        <w:t xml:space="preserve">. Arguably, the </w:t>
      </w:r>
      <w:r w:rsidRPr="00A8632E">
        <w:rPr>
          <w:rStyle w:val="StyleBoldUnderline"/>
          <w:highlight w:val="yellow"/>
        </w:rPr>
        <w:t>enhanced permissibility of anticipatory self-defense</w:t>
      </w:r>
      <w:r>
        <w:rPr>
          <w:rStyle w:val="StyleBoldUnderline"/>
        </w:rPr>
        <w:t xml:space="preserve"> that </w:t>
      </w:r>
      <w:r w:rsidRPr="00A8632E">
        <w:rPr>
          <w:rStyle w:val="StyleBoldUnderline"/>
          <w:highlight w:val="yellow"/>
        </w:rPr>
        <w:t>follows</w:t>
      </w:r>
      <w:r>
        <w:rPr>
          <w:sz w:val="16"/>
        </w:rPr>
        <w:t xml:space="preserve"> generally </w:t>
      </w:r>
      <w:r w:rsidRPr="00A8632E">
        <w:rPr>
          <w:rStyle w:val="StyleBoldUnderline"/>
          <w:highlight w:val="yellow"/>
        </w:rPr>
        <w:t>from the</w:t>
      </w:r>
      <w:r w:rsidRPr="00A8632E">
        <w:rPr>
          <w:sz w:val="16"/>
          <w:highlight w:val="yellow"/>
        </w:rPr>
        <w:t xml:space="preserve"> </w:t>
      </w:r>
      <w:r w:rsidRPr="00A8632E">
        <w:rPr>
          <w:rStyle w:val="StyleBoldUnderline"/>
          <w:highlight w:val="yellow"/>
          <w:bdr w:val="single" w:sz="4" w:space="0" w:color="auto" w:frame="1"/>
        </w:rPr>
        <w:t>growing destructiveness of</w:t>
      </w:r>
      <w:r>
        <w:rPr>
          <w:rStyle w:val="StyleBoldUnderline"/>
          <w:bdr w:val="single" w:sz="4" w:space="0" w:color="auto" w:frame="1"/>
        </w:rPr>
        <w:t xml:space="preserve"> current </w:t>
      </w:r>
      <w:r w:rsidRPr="00A8632E">
        <w:rPr>
          <w:rStyle w:val="StyleBoldUnderline"/>
          <w:highlight w:val="yellow"/>
          <w:bdr w:val="single" w:sz="4" w:space="0" w:color="auto" w:frame="1"/>
        </w:rPr>
        <w:t>weapons</w:t>
      </w:r>
      <w:r>
        <w:rPr>
          <w:rStyle w:val="StyleBoldUnderline"/>
          <w:bdr w:val="single" w:sz="4" w:space="0" w:color="auto" w:frame="1"/>
        </w:rPr>
        <w:t xml:space="preserve"> technologies </w:t>
      </w:r>
      <w:r w:rsidRPr="00A8632E">
        <w:rPr>
          <w:rStyle w:val="StyleBoldUnderline"/>
          <w:highlight w:val="yellow"/>
          <w:bdr w:val="single" w:sz="4" w:space="0" w:color="auto" w:frame="1"/>
        </w:rPr>
        <w:t>in rogue hands</w:t>
      </w:r>
      <w:r>
        <w:rPr>
          <w:sz w:val="16"/>
        </w:rPr>
        <w:t xml:space="preserve"> </w:t>
      </w:r>
      <w:r>
        <w:rPr>
          <w:rStyle w:val="StyleBoldUnderline"/>
        </w:rPr>
        <w:t>may be paralleled by the enhanced permissibility of assassination as a</w:t>
      </w:r>
      <w:r>
        <w:rPr>
          <w:sz w:val="16"/>
        </w:rPr>
        <w:t xml:space="preserve"> particular </w:t>
      </w:r>
      <w:r>
        <w:rPr>
          <w:rStyle w:val="StyleBoldUnderline"/>
        </w:rPr>
        <w:t>strategy of preemption</w:t>
      </w:r>
      <w:r>
        <w:rPr>
          <w:sz w:val="16"/>
        </w:rPr>
        <w:t xml:space="preserve">. Indeed, </w:t>
      </w:r>
      <w:r>
        <w:rPr>
          <w:rStyle w:val="StyleBoldUnderline"/>
        </w:rPr>
        <w:t xml:space="preserve">where </w:t>
      </w:r>
      <w:r w:rsidRPr="00A8632E">
        <w:rPr>
          <w:rStyle w:val="StyleBoldUnderline"/>
          <w:highlight w:val="yellow"/>
        </w:rPr>
        <w:t>assassination as anticipatory self-defense may</w:t>
      </w:r>
      <w:r>
        <w:rPr>
          <w:sz w:val="16"/>
        </w:rPr>
        <w:t xml:space="preserve"> actually </w:t>
      </w:r>
      <w:r w:rsidRPr="00A8632E">
        <w:rPr>
          <w:rStyle w:val="StyleBoldUnderline"/>
          <w:highlight w:val="yellow"/>
          <w:bdr w:val="single" w:sz="4" w:space="0" w:color="auto" w:frame="1"/>
        </w:rPr>
        <w:t>prevent a nuclear</w:t>
      </w:r>
      <w:r>
        <w:rPr>
          <w:rStyle w:val="StyleBoldUnderline"/>
          <w:bdr w:val="single" w:sz="4" w:space="0" w:color="auto" w:frame="1"/>
        </w:rPr>
        <w:t xml:space="preserve"> or other highly destructive form of </w:t>
      </w:r>
      <w:r w:rsidRPr="00A8632E">
        <w:rPr>
          <w:rStyle w:val="StyleBoldUnderline"/>
          <w:highlight w:val="yellow"/>
          <w:bdr w:val="single" w:sz="4" w:space="0" w:color="auto" w:frame="1"/>
        </w:rPr>
        <w:t>warfare</w:t>
      </w:r>
      <w:r>
        <w:rPr>
          <w:sz w:val="16"/>
        </w:rPr>
        <w:t xml:space="preserve">, </w:t>
      </w:r>
      <w:r>
        <w:rPr>
          <w:rStyle w:val="StyleBoldUnderline"/>
        </w:rPr>
        <w:t>reasonableness dictates</w:t>
      </w:r>
      <w:r>
        <w:rPr>
          <w:sz w:val="16"/>
        </w:rPr>
        <w:t xml:space="preserve"> that </w:t>
      </w:r>
      <w:r>
        <w:rPr>
          <w:rStyle w:val="StyleBoldUnderline"/>
        </w:rPr>
        <w:t>it could represent</w:t>
      </w:r>
      <w:r>
        <w:rPr>
          <w:sz w:val="16"/>
        </w:rPr>
        <w:t xml:space="preserve"> distinctly, even </w:t>
      </w:r>
      <w:r>
        <w:rPr>
          <w:rStyle w:val="StyleBoldUnderline"/>
        </w:rPr>
        <w:t>especially, law-enforcing behavior</w:t>
      </w:r>
      <w:r>
        <w:rPr>
          <w:sz w:val="16"/>
        </w:rPr>
        <w:t xml:space="preserve">. For this to be the case, a number of particular </w:t>
      </w:r>
      <w:r>
        <w:rPr>
          <w:rStyle w:val="StyleBoldUnderline"/>
        </w:rPr>
        <w:t>conditions would need to be satisfied</w:t>
      </w:r>
      <w:r>
        <w:rPr>
          <w:sz w:val="16"/>
        </w:rPr>
        <w:t xml:space="preserve">. First, the assassination itself would have to be limited to the greatest extent possible to those authoritative persons in the prospective attacking state. Second, the </w:t>
      </w:r>
      <w:r>
        <w:rPr>
          <w:rStyle w:val="StyleBoldUnderline"/>
        </w:rPr>
        <w:t>assassination would have to conform to all of the settled rules of warfare</w:t>
      </w:r>
      <w:r>
        <w:rPr>
          <w:sz w:val="16"/>
        </w:rPr>
        <w:t xml:space="preserve"> as they concern discrimination, proportionality, and military necessity. Third, the </w:t>
      </w:r>
      <w:r>
        <w:rPr>
          <w:rStyle w:val="StyleBoldUnderline"/>
        </w:rPr>
        <w:t>assassination would need to follow intelligence assessments that point</w:t>
      </w:r>
      <w:r>
        <w:rPr>
          <w:sz w:val="16"/>
        </w:rPr>
        <w:t xml:space="preserve">, beyond a reasonable doubt, </w:t>
      </w:r>
      <w:r>
        <w:rPr>
          <w:rStyle w:val="StyleBoldUnderline"/>
        </w:rPr>
        <w:t>to preparations for unconventional or other forms of highly destructive warfare</w:t>
      </w:r>
      <w:r>
        <w:rPr>
          <w:sz w:val="16"/>
        </w:rPr>
        <w:t xml:space="preserve"> within the intended victim's state. Fourth, </w:t>
      </w:r>
      <w:r>
        <w:rPr>
          <w:rStyle w:val="StyleBoldUnderline"/>
        </w:rPr>
        <w:t>the assassination would need to be founded upon carefully calculated judgments that it would</w:t>
      </w:r>
      <w:r>
        <w:rPr>
          <w:sz w:val="16"/>
        </w:rPr>
        <w:t xml:space="preserve">, in fact, </w:t>
      </w:r>
      <w:r>
        <w:rPr>
          <w:rStyle w:val="StyleBoldUnderline"/>
        </w:rPr>
        <w:t>prevent the intended aggression</w:t>
      </w:r>
      <w:r>
        <w:rPr>
          <w:sz w:val="16"/>
        </w:rPr>
        <w:t xml:space="preserve">, and that it would do so </w:t>
      </w:r>
      <w:r>
        <w:rPr>
          <w:rStyle w:val="StyleBoldUnderline"/>
        </w:rPr>
        <w:t>with substantially less harm</w:t>
      </w:r>
      <w:r>
        <w:rPr>
          <w:sz w:val="16"/>
        </w:rPr>
        <w:t xml:space="preserve"> [*114] </w:t>
      </w:r>
      <w:r>
        <w:rPr>
          <w:rStyle w:val="StyleBoldUnderline"/>
        </w:rPr>
        <w:t>to civilian populations than would all of the alternative forms of anticipatory self-defense</w:t>
      </w:r>
      <w:r>
        <w:rPr>
          <w:sz w:val="16"/>
        </w:rPr>
        <w:t xml:space="preserve">. </w:t>
      </w:r>
      <w:r>
        <w:rPr>
          <w:rStyle w:val="StyleBoldUnderline"/>
        </w:rPr>
        <w:t>Such an argument may appear manipulative and dangerous; permitting states to engage in what is normally illegal behavior under the convenient pretext of anticipatory self-defense. Yet</w:t>
      </w:r>
      <w:r>
        <w:rPr>
          <w:sz w:val="16"/>
        </w:rPr>
        <w:t xml:space="preserve">, </w:t>
      </w:r>
      <w:r w:rsidRPr="00A8632E">
        <w:rPr>
          <w:rStyle w:val="StyleBoldUnderline"/>
          <w:highlight w:val="yellow"/>
          <w:bdr w:val="single" w:sz="4" w:space="0" w:color="auto" w:frame="1"/>
        </w:rPr>
        <w:t>any</w:t>
      </w:r>
      <w:r>
        <w:rPr>
          <w:rStyle w:val="StyleBoldUnderline"/>
          <w:bdr w:val="single" w:sz="4" w:space="0" w:color="auto" w:frame="1"/>
        </w:rPr>
        <w:t xml:space="preserve"> blanket </w:t>
      </w:r>
      <w:r w:rsidRPr="00A8632E">
        <w:rPr>
          <w:rStyle w:val="StyleBoldUnderline"/>
          <w:highlight w:val="yellow"/>
          <w:bdr w:val="single" w:sz="4" w:space="0" w:color="auto" w:frame="1"/>
        </w:rPr>
        <w:t>prohibition</w:t>
      </w:r>
      <w:r w:rsidRPr="00A8632E">
        <w:rPr>
          <w:sz w:val="16"/>
          <w:highlight w:val="yellow"/>
        </w:rPr>
        <w:t xml:space="preserve"> </w:t>
      </w:r>
      <w:r w:rsidRPr="00A8632E">
        <w:rPr>
          <w:rStyle w:val="StyleBoldUnderline"/>
          <w:highlight w:val="yellow"/>
        </w:rPr>
        <w:t>of assassination under international law could</w:t>
      </w:r>
      <w:r w:rsidRPr="00A8632E">
        <w:rPr>
          <w:sz w:val="16"/>
          <w:highlight w:val="yellow"/>
        </w:rPr>
        <w:t xml:space="preserve"> </w:t>
      </w:r>
      <w:r w:rsidRPr="00A8632E">
        <w:rPr>
          <w:rStyle w:val="StyleBoldUnderline"/>
          <w:highlight w:val="yellow"/>
          <w:bdr w:val="single" w:sz="4" w:space="0" w:color="auto" w:frame="1"/>
        </w:rPr>
        <w:t>produce even greater harm</w:t>
      </w:r>
      <w:r>
        <w:rPr>
          <w:sz w:val="16"/>
        </w:rPr>
        <w:t xml:space="preserve">, </w:t>
      </w:r>
      <w:r>
        <w:rPr>
          <w:rStyle w:val="StyleBoldUnderline"/>
        </w:rPr>
        <w:t>compelling threatened states to resort to</w:t>
      </w:r>
      <w:r>
        <w:rPr>
          <w:sz w:val="16"/>
        </w:rPr>
        <w:t xml:space="preserve"> </w:t>
      </w:r>
      <w:r>
        <w:rPr>
          <w:rStyle w:val="StyleBoldUnderline"/>
          <w:bdr w:val="single" w:sz="4" w:space="0" w:color="auto" w:frame="1"/>
        </w:rPr>
        <w:t>large-scale warfare</w:t>
      </w:r>
      <w:r>
        <w:rPr>
          <w:sz w:val="16"/>
        </w:rPr>
        <w:t xml:space="preserve"> </w:t>
      </w:r>
      <w:r>
        <w:rPr>
          <w:rStyle w:val="StyleBoldUnderline"/>
        </w:rPr>
        <w:t>that could otherwise be avoided</w:t>
      </w:r>
      <w:r>
        <w:rPr>
          <w:sz w:val="16"/>
        </w:rPr>
        <w:t xml:space="preserve">. </w:t>
      </w:r>
      <w:r>
        <w:rPr>
          <w:rStyle w:val="StyleBoldUnderline"/>
        </w:rPr>
        <w:t>Although it would surely be the best</w:t>
      </w:r>
      <w:r>
        <w:rPr>
          <w:sz w:val="16"/>
        </w:rPr>
        <w:t xml:space="preserve"> of all possible worlds </w:t>
      </w:r>
      <w:r>
        <w:rPr>
          <w:rStyle w:val="StyleBoldUnderline"/>
        </w:rPr>
        <w:t>if international legal norms could always be upheld without resort to assassination</w:t>
      </w:r>
      <w:r>
        <w:rPr>
          <w:sz w:val="16"/>
        </w:rPr>
        <w:t xml:space="preserve"> as anticipatory self-defense, </w:t>
      </w:r>
      <w:r>
        <w:rPr>
          <w:rStyle w:val="StyleBoldUnderline"/>
        </w:rPr>
        <w:t>the persisting dynamics of a decentralized system of international law may sometimes still require extraordinary methods of law-enforcement</w:t>
      </w:r>
      <w:r>
        <w:rPr>
          <w:sz w:val="16"/>
        </w:rPr>
        <w:t>. n71</w:t>
      </w:r>
      <w:r>
        <w:rPr>
          <w:sz w:val="12"/>
        </w:rPr>
        <w:t xml:space="preserve">¶ </w:t>
      </w:r>
      <w:r>
        <w:rPr>
          <w:sz w:val="16"/>
        </w:rPr>
        <w:t xml:space="preserve">Let us </w:t>
      </w:r>
      <w:r w:rsidRPr="00A8632E">
        <w:rPr>
          <w:rStyle w:val="StyleBoldUnderline"/>
          <w:highlight w:val="yellow"/>
        </w:rPr>
        <w:t>suppose</w:t>
      </w:r>
      <w:r>
        <w:rPr>
          <w:sz w:val="16"/>
        </w:rPr>
        <w:t xml:space="preserve">, for example, that </w:t>
      </w:r>
      <w:r w:rsidRPr="00A8632E">
        <w:rPr>
          <w:rStyle w:val="StyleBoldUnderline"/>
          <w:highlight w:val="yellow"/>
        </w:rPr>
        <w:t>a</w:t>
      </w:r>
      <w:r>
        <w:rPr>
          <w:sz w:val="16"/>
        </w:rPr>
        <w:t xml:space="preserve"> particular </w:t>
      </w:r>
      <w:r w:rsidRPr="00A8632E">
        <w:rPr>
          <w:rStyle w:val="StyleBoldUnderline"/>
          <w:highlight w:val="yellow"/>
        </w:rPr>
        <w:t>state</w:t>
      </w:r>
      <w:r>
        <w:rPr>
          <w:rStyle w:val="StyleBoldUnderline"/>
        </w:rPr>
        <w:t xml:space="preserve"> determines</w:t>
      </w:r>
      <w:r>
        <w:rPr>
          <w:sz w:val="16"/>
        </w:rPr>
        <w:t xml:space="preserve"> that another state </w:t>
      </w:r>
      <w:r w:rsidRPr="00A8632E">
        <w:rPr>
          <w:rStyle w:val="StyleBoldUnderline"/>
          <w:highlight w:val="yellow"/>
        </w:rPr>
        <w:t>is planning a nuclear</w:t>
      </w:r>
      <w:r>
        <w:rPr>
          <w:sz w:val="16"/>
        </w:rPr>
        <w:t xml:space="preserve"> or chemical surprise </w:t>
      </w:r>
      <w:r w:rsidRPr="00A8632E">
        <w:rPr>
          <w:rStyle w:val="StyleBoldUnderline"/>
          <w:highlight w:val="yellow"/>
        </w:rPr>
        <w:t>attack</w:t>
      </w:r>
      <w:r>
        <w:rPr>
          <w:rStyle w:val="StyleBoldUnderline"/>
        </w:rPr>
        <w:t xml:space="preserve"> upon its population centers</w:t>
      </w:r>
      <w:r>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Pr>
          <w:rStyle w:val="StyleBoldUnderline"/>
        </w:rPr>
        <w:t>the selection of preemptive assassination could prove reasonable, life-saving, and cost-effective</w:t>
      </w:r>
      <w:r>
        <w:rPr>
          <w:sz w:val="16"/>
        </w:rPr>
        <w:t>.</w:t>
      </w:r>
      <w:r>
        <w:rPr>
          <w:sz w:val="12"/>
        </w:rPr>
        <w:t xml:space="preserve">¶ </w:t>
      </w:r>
      <w:r>
        <w:rPr>
          <w:sz w:val="16"/>
        </w:rPr>
        <w:t xml:space="preserve">What of another, more common form of anticipatory self-defense? </w:t>
      </w:r>
      <w:r w:rsidRPr="00A8632E">
        <w:rPr>
          <w:rStyle w:val="StyleBoldUnderline"/>
          <w:highlight w:val="yellow"/>
        </w:rPr>
        <w:t>Might a conventional</w:t>
      </w:r>
      <w:r>
        <w:rPr>
          <w:rStyle w:val="StyleBoldUnderline"/>
        </w:rPr>
        <w:t xml:space="preserve"> military </w:t>
      </w:r>
      <w:r w:rsidRPr="00A8632E">
        <w:rPr>
          <w:rStyle w:val="StyleBoldUnderline"/>
          <w:highlight w:val="yellow"/>
        </w:rPr>
        <w:t>strike against</w:t>
      </w:r>
      <w:r>
        <w:rPr>
          <w:rStyle w:val="StyleBoldUnderline"/>
        </w:rPr>
        <w:t xml:space="preserve"> the prospective attacker's </w:t>
      </w:r>
      <w:r w:rsidRPr="00A8632E">
        <w:rPr>
          <w:rStyle w:val="StyleBoldUnderline"/>
          <w:highlight w:val="yellow"/>
        </w:rPr>
        <w:t>nuclear</w:t>
      </w:r>
      <w:r>
        <w:rPr>
          <w:sz w:val="16"/>
        </w:rPr>
        <w:t xml:space="preserve">, biological or chemical </w:t>
      </w:r>
      <w:r>
        <w:rPr>
          <w:rStyle w:val="StyleBoldUnderline"/>
        </w:rPr>
        <w:t xml:space="preserve">weapons </w:t>
      </w:r>
      <w:r w:rsidRPr="00A8632E">
        <w:rPr>
          <w:rStyle w:val="StyleBoldUnderline"/>
          <w:highlight w:val="yellow"/>
        </w:rPr>
        <w:t>launchers</w:t>
      </w:r>
      <w:r>
        <w:rPr>
          <w:sz w:val="16"/>
        </w:rPr>
        <w:t xml:space="preserve"> and/or storage sites </w:t>
      </w:r>
      <w:r w:rsidRPr="00A8632E">
        <w:rPr>
          <w:rStyle w:val="StyleBoldUnderline"/>
          <w:highlight w:val="yellow"/>
        </w:rPr>
        <w:t>prove</w:t>
      </w:r>
      <w:r>
        <w:rPr>
          <w:rStyle w:val="StyleBoldUnderline"/>
        </w:rPr>
        <w:t xml:space="preserve"> even </w:t>
      </w:r>
      <w:r w:rsidRPr="00A8632E">
        <w:rPr>
          <w:rStyle w:val="StyleBoldUnderline"/>
          <w:highlight w:val="yellow"/>
        </w:rPr>
        <w:t>more reasonable</w:t>
      </w:r>
      <w:r>
        <w:rPr>
          <w:sz w:val="16"/>
        </w:rPr>
        <w:t xml:space="preserve"> and cost-effective? </w:t>
      </w:r>
      <w:r>
        <w:rPr>
          <w:rStyle w:val="StyleBoldUnderline"/>
        </w:rPr>
        <w:t>A persuasive answer</w:t>
      </w:r>
      <w:r>
        <w:rPr>
          <w:sz w:val="16"/>
        </w:rPr>
        <w:t xml:space="preserve"> </w:t>
      </w:r>
      <w:r>
        <w:rPr>
          <w:rStyle w:val="StyleBoldUnderline"/>
          <w:bdr w:val="single" w:sz="4" w:space="0" w:color="auto" w:frame="1"/>
        </w:rPr>
        <w:t>inevitably depends upon the particular tactical and strategic circumstances</w:t>
      </w:r>
      <w:r>
        <w:rPr>
          <w:sz w:val="16"/>
        </w:rPr>
        <w:t xml:space="preserve"> of the moment, and on the precise way in which these particular circumstances are configured.</w:t>
      </w:r>
      <w:r>
        <w:rPr>
          <w:sz w:val="12"/>
        </w:rPr>
        <w:t xml:space="preserve">¶ </w:t>
      </w:r>
      <w:r>
        <w:rPr>
          <w:sz w:val="16"/>
        </w:rPr>
        <w:t xml:space="preserve">But </w:t>
      </w:r>
      <w:r w:rsidRPr="00A8632E">
        <w:rPr>
          <w:rStyle w:val="StyleBoldUnderline"/>
          <w:highlight w:val="yellow"/>
        </w:rPr>
        <w:t>it is</w:t>
      </w:r>
      <w:r>
        <w:rPr>
          <w:rStyle w:val="StyleBoldUnderline"/>
        </w:rPr>
        <w:t xml:space="preserve"> entirely </w:t>
      </w:r>
      <w:r w:rsidRPr="00A8632E">
        <w:rPr>
          <w:rStyle w:val="StyleBoldUnderline"/>
          <w:highlight w:val="yellow"/>
        </w:rPr>
        <w:t>conceivable</w:t>
      </w:r>
      <w:r>
        <w:rPr>
          <w:rStyle w:val="StyleBoldUnderline"/>
        </w:rPr>
        <w:t xml:space="preserve"> that </w:t>
      </w:r>
      <w:r w:rsidRPr="00A8632E">
        <w:rPr>
          <w:rStyle w:val="StyleBoldUnderline"/>
          <w:highlight w:val="yellow"/>
        </w:rPr>
        <w:t>conventional military</w:t>
      </w:r>
      <w:r>
        <w:rPr>
          <w:sz w:val="16"/>
        </w:rPr>
        <w:t xml:space="preserve"> forms of </w:t>
      </w:r>
      <w:r w:rsidRPr="00A8632E">
        <w:rPr>
          <w:rStyle w:val="StyleBoldUnderline"/>
          <w:highlight w:val="yellow"/>
        </w:rPr>
        <w:t>preemption would</w:t>
      </w:r>
      <w:r w:rsidRPr="00A8632E">
        <w:rPr>
          <w:sz w:val="16"/>
          <w:highlight w:val="yellow"/>
        </w:rPr>
        <w:t xml:space="preserve"> </w:t>
      </w:r>
      <w:r w:rsidRPr="00A8632E">
        <w:rPr>
          <w:rStyle w:val="StyleBoldUnderline"/>
          <w:highlight w:val="yellow"/>
          <w:bdr w:val="single" w:sz="4" w:space="0" w:color="auto" w:frame="1"/>
        </w:rPr>
        <w:t>generate</w:t>
      </w:r>
      <w:r>
        <w:rPr>
          <w:rStyle w:val="StyleBoldUnderline"/>
          <w:bdr w:val="single" w:sz="4" w:space="0" w:color="auto" w:frame="1"/>
        </w:rPr>
        <w:t xml:space="preserve"> tangibly </w:t>
      </w:r>
      <w:r w:rsidRPr="00A8632E">
        <w:rPr>
          <w:rStyle w:val="StyleBoldUnderline"/>
          <w:highlight w:val="yellow"/>
          <w:bdr w:val="single" w:sz="4" w:space="0" w:color="auto" w:frame="1"/>
        </w:rPr>
        <w:t>greater harms</w:t>
      </w:r>
      <w:r w:rsidRPr="00A8632E">
        <w:rPr>
          <w:sz w:val="16"/>
          <w:highlight w:val="yellow"/>
        </w:rPr>
        <w:t xml:space="preserve"> </w:t>
      </w:r>
      <w:r w:rsidRPr="00A8632E">
        <w:rPr>
          <w:rStyle w:val="StyleBoldUnderline"/>
          <w:highlight w:val="yellow"/>
        </w:rPr>
        <w:t>than assassination</w:t>
      </w:r>
      <w:r>
        <w:rPr>
          <w:rStyle w:val="StyleBoldUnderline"/>
        </w:rPr>
        <w:t>,</w:t>
      </w:r>
      <w:r>
        <w:rPr>
          <w:sz w:val="16"/>
        </w:rPr>
        <w:t xml:space="preserve"> and possibly </w:t>
      </w:r>
      <w:r w:rsidRPr="00A8632E">
        <w:rPr>
          <w:rStyle w:val="StyleBoldUnderline"/>
          <w:highlight w:val="yellow"/>
          <w:bdr w:val="single" w:sz="4" w:space="0" w:color="auto" w:frame="1"/>
        </w:rPr>
        <w:t>with no</w:t>
      </w:r>
      <w:r>
        <w:rPr>
          <w:rStyle w:val="StyleBoldUnderline"/>
          <w:bdr w:val="single" w:sz="4" w:space="0" w:color="auto" w:frame="1"/>
        </w:rPr>
        <w:t xml:space="preserve"> greater defensive </w:t>
      </w:r>
      <w:r w:rsidRPr="00A8632E">
        <w:rPr>
          <w:rStyle w:val="StyleBoldUnderline"/>
          <w:highlight w:val="yellow"/>
          <w:bdr w:val="single" w:sz="4" w:space="0" w:color="auto" w:frame="1"/>
        </w:rPr>
        <w:t>benefit</w:t>
      </w:r>
      <w:r>
        <w:rPr>
          <w:sz w:val="16"/>
        </w:rPr>
        <w:t xml:space="preserve">. This suggests that </w:t>
      </w:r>
      <w:r>
        <w:rPr>
          <w:rStyle w:val="StyleBoldUnderline"/>
        </w:rPr>
        <w:t>assassination should not be dismissed</w:t>
      </w:r>
      <w:r>
        <w:rPr>
          <w:sz w:val="16"/>
        </w:rPr>
        <w:t xml:space="preserve"> out of hand </w:t>
      </w:r>
      <w:r>
        <w:rPr>
          <w:rStyle w:val="StyleBoldUnderline"/>
        </w:rPr>
        <w:t>in all circumstances as a permissible form of anticipatory self-defense under international law</w:t>
      </w:r>
      <w:r>
        <w:rPr>
          <w:sz w:val="16"/>
        </w:rPr>
        <w:t xml:space="preserve">. [*115] </w:t>
      </w:r>
      <w:r>
        <w:rPr>
          <w:sz w:val="12"/>
        </w:rPr>
        <w:t xml:space="preserve">¶ </w:t>
      </w:r>
      <w:r>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8632E">
        <w:rPr>
          <w:rStyle w:val="StyleBoldUnderline"/>
          <w:highlight w:val="yellow"/>
        </w:rPr>
        <w:t>The threat of</w:t>
      </w:r>
      <w:r>
        <w:rPr>
          <w:rStyle w:val="StyleBoldUnderline"/>
        </w:rPr>
        <w:t xml:space="preserve"> chemical, </w:t>
      </w:r>
      <w:r w:rsidRPr="00A8632E">
        <w:rPr>
          <w:rStyle w:val="Emphasis"/>
          <w:highlight w:val="yellow"/>
        </w:rPr>
        <w:t>biological or nuclear attack</w:t>
      </w:r>
      <w:r w:rsidRPr="00A8632E">
        <w:rPr>
          <w:rStyle w:val="StyleBoldUnderline"/>
          <w:highlight w:val="yellow"/>
        </w:rPr>
        <w:t xml:space="preserve"> may</w:t>
      </w:r>
      <w:r>
        <w:rPr>
          <w:rStyle w:val="StyleBoldUnderline"/>
        </w:rPr>
        <w:t xml:space="preserve"> surely </w:t>
      </w:r>
      <w:r w:rsidRPr="00A8632E">
        <w:rPr>
          <w:rStyle w:val="StyleBoldUnderline"/>
          <w:highlight w:val="yellow"/>
        </w:rPr>
        <w:t>enhance the legality of assassination as preemption</w:t>
      </w:r>
      <w:r>
        <w:rPr>
          <w:rStyle w:val="StyleBoldUnderline"/>
        </w:rPr>
        <w:t>, but it is by no means an essential precondition</w:t>
      </w:r>
      <w:r>
        <w:rPr>
          <w:sz w:val="16"/>
        </w:rPr>
        <w:t xml:space="preserve">. </w:t>
      </w:r>
      <w:r w:rsidRPr="00A8632E">
        <w:rPr>
          <w:rStyle w:val="StyleBoldUnderline"/>
          <w:highlight w:val="yellow"/>
        </w:rPr>
        <w:t>A conventional military attack might still</w:t>
      </w:r>
      <w:r>
        <w:rPr>
          <w:sz w:val="16"/>
        </w:rPr>
        <w:t xml:space="preserve">, after all, </w:t>
      </w:r>
      <w:r w:rsidRPr="00A8632E">
        <w:rPr>
          <w:rStyle w:val="StyleBoldUnderline"/>
          <w:highlight w:val="yellow"/>
        </w:rPr>
        <w:t>be</w:t>
      </w:r>
      <w:r>
        <w:rPr>
          <w:sz w:val="16"/>
        </w:rPr>
        <w:t xml:space="preserve"> </w:t>
      </w:r>
      <w:r>
        <w:rPr>
          <w:rStyle w:val="StyleBoldUnderline"/>
          <w:bdr w:val="single" w:sz="4" w:space="0" w:color="auto" w:frame="1"/>
        </w:rPr>
        <w:t xml:space="preserve">enormously, even </w:t>
      </w:r>
      <w:r w:rsidRPr="00A8632E">
        <w:rPr>
          <w:rStyle w:val="StyleBoldUnderline"/>
          <w:highlight w:val="yellow"/>
          <w:bdr w:val="single" w:sz="4" w:space="0" w:color="auto" w:frame="1"/>
        </w:rPr>
        <w:t>existentially, destructive</w:t>
      </w:r>
      <w:r>
        <w:rPr>
          <w:sz w:val="16"/>
        </w:rPr>
        <w:t>. n73 Moreover, it could be followed, in certain circumstances, by unconventional attacks.</w:t>
      </w:r>
    </w:p>
    <w:p w:rsidR="0009784A" w:rsidRPr="008A1F99" w:rsidRDefault="0009784A" w:rsidP="0009784A">
      <w:pPr>
        <w:pStyle w:val="Heading4"/>
      </w:pPr>
      <w:r>
        <w:lastRenderedPageBreak/>
        <w:t xml:space="preserve">The risk of a nuclear terror attack is high now. </w:t>
      </w:r>
    </w:p>
    <w:p w:rsidR="0009784A" w:rsidRPr="008A1F99" w:rsidRDefault="0009784A" w:rsidP="0009784A">
      <w:r w:rsidRPr="008A1F99">
        <w:rPr>
          <w:rStyle w:val="StyleStyleBold12pt"/>
        </w:rPr>
        <w:t>Matthew, et al, 10/2/13</w:t>
      </w:r>
      <w:r w:rsidRPr="008A1F99">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2" w:history="1">
        <w:r w:rsidRPr="008A1F99">
          <w:rPr>
            <w:rStyle w:val="Hyperlink"/>
          </w:rPr>
          <w:t>http://belfercenter.ksg.harvard.edu/publication/23430/steps_to_prevent_nuclear_terrorism.html</w:t>
        </w:r>
      </w:hyperlink>
      <w:r w:rsidRPr="008A1F99">
        <w:t xml:space="preserve">] </w:t>
      </w:r>
    </w:p>
    <w:p w:rsidR="0009784A" w:rsidRPr="00B530AD" w:rsidRDefault="0009784A" w:rsidP="0009784A">
      <w:pPr>
        <w:rPr>
          <w:sz w:val="12"/>
        </w:rPr>
      </w:pPr>
      <w:r w:rsidRPr="008A1F99">
        <w:rPr>
          <w:sz w:val="12"/>
        </w:rPr>
        <w:t xml:space="preserve">I. Introduction </w:t>
      </w:r>
      <w:r w:rsidRPr="008A1F99">
        <w:rPr>
          <w:rStyle w:val="StyleBoldUnderline"/>
        </w:rPr>
        <w:t>In 2011, Harvard’s Belfer Center</w:t>
      </w:r>
      <w:r w:rsidRPr="008A1F99">
        <w:rPr>
          <w:sz w:val="12"/>
        </w:rPr>
        <w:t xml:space="preserve"> for Science and International Affairs </w:t>
      </w:r>
      <w:r w:rsidRPr="008A1F99">
        <w:rPr>
          <w:rStyle w:val="StyleBoldUnderline"/>
        </w:rPr>
        <w:t>and the Russian Academy</w:t>
      </w:r>
      <w:r w:rsidRPr="008A1F99">
        <w:rPr>
          <w:sz w:val="12"/>
        </w:rPr>
        <w:t xml:space="preserve"> </w:t>
      </w:r>
      <w:r w:rsidRPr="008A1F99">
        <w:rPr>
          <w:rStyle w:val="StyleBoldUnderline"/>
        </w:rPr>
        <w:t>of Sciences’</w:t>
      </w:r>
      <w:r w:rsidRPr="008A1F99">
        <w:rPr>
          <w:sz w:val="12"/>
        </w:rPr>
        <w:t xml:space="preserve"> Institute for U.S. and Canadian Studies </w:t>
      </w:r>
      <w:r w:rsidRPr="008A1F99">
        <w:rPr>
          <w:rStyle w:val="StyleBoldUnderline"/>
        </w:rPr>
        <w:t>published “The U.S. – Russia Joint Threat</w:t>
      </w:r>
      <w:r w:rsidRPr="008A1F99">
        <w:rPr>
          <w:sz w:val="12"/>
        </w:rPr>
        <w:t xml:space="preserve"> </w:t>
      </w:r>
      <w:r w:rsidRPr="008A1F99">
        <w:rPr>
          <w:rStyle w:val="StyleBoldUnderline"/>
        </w:rPr>
        <w:t>Assessment</w:t>
      </w:r>
      <w:r w:rsidRPr="008A1F99">
        <w:rPr>
          <w:sz w:val="12"/>
        </w:rPr>
        <w:t xml:space="preserve"> on Nuclear Terrorism.” </w:t>
      </w:r>
      <w:r w:rsidRPr="00A8632E">
        <w:rPr>
          <w:rStyle w:val="StyleBoldUnderline"/>
          <w:highlight w:val="yellow"/>
        </w:rPr>
        <w:t xml:space="preserve">The assessment analyzed the </w:t>
      </w:r>
      <w:r w:rsidRPr="00A8632E">
        <w:rPr>
          <w:rStyle w:val="Emphasis"/>
          <w:highlight w:val="yellow"/>
        </w:rPr>
        <w:t>means</w:t>
      </w:r>
      <w:r w:rsidRPr="00A8632E">
        <w:rPr>
          <w:sz w:val="12"/>
          <w:highlight w:val="yellow"/>
        </w:rPr>
        <w:t xml:space="preserve">, </w:t>
      </w:r>
      <w:r w:rsidRPr="00A8632E">
        <w:rPr>
          <w:rStyle w:val="Emphasis"/>
          <w:highlight w:val="yellow"/>
        </w:rPr>
        <w:t>motives</w:t>
      </w:r>
      <w:r w:rsidRPr="00A8632E">
        <w:rPr>
          <w:rStyle w:val="StyleBoldUnderline"/>
          <w:highlight w:val="yellow"/>
        </w:rPr>
        <w:t xml:space="preserve">, and </w:t>
      </w:r>
      <w:r w:rsidRPr="00A8632E">
        <w:rPr>
          <w:rStyle w:val="Emphasis"/>
          <w:highlight w:val="yellow"/>
        </w:rPr>
        <w:t xml:space="preserve">access </w:t>
      </w:r>
      <w:r w:rsidRPr="008A1F99">
        <w:rPr>
          <w:rStyle w:val="Emphasis"/>
        </w:rPr>
        <w:t xml:space="preserve">of </w:t>
      </w:r>
      <w:r w:rsidRPr="008A1F99">
        <w:rPr>
          <w:rStyle w:val="StyleBoldUnderline"/>
        </w:rPr>
        <w:t>would-be nuclear terrorists</w:t>
      </w:r>
      <w:r w:rsidRPr="008A1F99">
        <w:rPr>
          <w:sz w:val="12"/>
        </w:rPr>
        <w:t xml:space="preserve">, </w:t>
      </w:r>
      <w:r w:rsidRPr="00A8632E">
        <w:rPr>
          <w:rStyle w:val="StyleBoldUnderline"/>
          <w:highlight w:val="yellow"/>
        </w:rPr>
        <w:t xml:space="preserve">and concluded that </w:t>
      </w:r>
      <w:r w:rsidRPr="00A8632E">
        <w:rPr>
          <w:rStyle w:val="Emphasis"/>
          <w:highlight w:val="yellow"/>
        </w:rPr>
        <w:t>the threat</w:t>
      </w:r>
      <w:r w:rsidRPr="00A8632E">
        <w:rPr>
          <w:rStyle w:val="StyleBoldUnderline"/>
          <w:highlight w:val="yellow"/>
        </w:rPr>
        <w:t xml:space="preserve"> of nuclear terrorism </w:t>
      </w:r>
      <w:r w:rsidRPr="00A8632E">
        <w:rPr>
          <w:rStyle w:val="Emphasis"/>
          <w:highlight w:val="yellow"/>
        </w:rPr>
        <w:t>is</w:t>
      </w:r>
      <w:r w:rsidRPr="00A8632E">
        <w:rPr>
          <w:rStyle w:val="StyleBoldUnderline"/>
          <w:highlight w:val="yellow"/>
        </w:rPr>
        <w:t xml:space="preserve"> </w:t>
      </w:r>
      <w:r w:rsidRPr="008A1F99">
        <w:rPr>
          <w:rStyle w:val="Emphasis"/>
        </w:rPr>
        <w:t>urgent</w:t>
      </w:r>
      <w:r w:rsidRPr="008A1F99">
        <w:rPr>
          <w:rStyle w:val="StyleBoldUnderline"/>
        </w:rPr>
        <w:t xml:space="preserve"> and </w:t>
      </w:r>
      <w:r w:rsidRPr="00A8632E">
        <w:rPr>
          <w:rStyle w:val="Emphasis"/>
          <w:highlight w:val="yellow"/>
        </w:rPr>
        <w:t>real</w:t>
      </w:r>
      <w:r w:rsidRPr="008A1F99">
        <w:rPr>
          <w:sz w:val="12"/>
        </w:rPr>
        <w:t xml:space="preserve">. </w:t>
      </w:r>
      <w:r w:rsidRPr="008A1F99">
        <w:rPr>
          <w:rStyle w:val="StyleBoldUnderline"/>
        </w:rPr>
        <w:t xml:space="preserve">The Washington and </w:t>
      </w:r>
      <w:r w:rsidRPr="00A8632E">
        <w:rPr>
          <w:rStyle w:val="StyleBoldUnderline"/>
          <w:highlight w:val="yellow"/>
        </w:rPr>
        <w:t xml:space="preserve">Seoul </w:t>
      </w:r>
      <w:r w:rsidRPr="008A1F99">
        <w:rPr>
          <w:rStyle w:val="StyleBoldUnderline"/>
        </w:rPr>
        <w:t xml:space="preserve">Nuclear Security </w:t>
      </w:r>
      <w:r w:rsidRPr="00A8632E">
        <w:rPr>
          <w:rStyle w:val="StyleBoldUnderline"/>
          <w:highlight w:val="yellow"/>
        </w:rPr>
        <w:t xml:space="preserve">Summits </w:t>
      </w:r>
      <w:r w:rsidRPr="008A1F99">
        <w:rPr>
          <w:rStyle w:val="StyleBoldUnderline"/>
        </w:rPr>
        <w:t xml:space="preserve">in 2010 and 2012 established and </w:t>
      </w:r>
      <w:r w:rsidRPr="00A8632E">
        <w:rPr>
          <w:rStyle w:val="StyleBoldUnderline"/>
          <w:highlight w:val="yellow"/>
        </w:rPr>
        <w:t xml:space="preserve">demonstrated </w:t>
      </w:r>
      <w:r w:rsidRPr="008A1F99">
        <w:rPr>
          <w:sz w:val="12"/>
        </w:rPr>
        <w:t xml:space="preserve">a </w:t>
      </w:r>
      <w:r w:rsidRPr="00A8632E">
        <w:rPr>
          <w:rStyle w:val="Emphasis"/>
          <w:highlight w:val="yellow"/>
        </w:rPr>
        <w:t>consensus</w:t>
      </w:r>
      <w:r w:rsidRPr="00A8632E">
        <w:rPr>
          <w:sz w:val="12"/>
          <w:highlight w:val="yellow"/>
        </w:rPr>
        <w:t xml:space="preserve"> </w:t>
      </w:r>
      <w:r w:rsidRPr="008A1F99">
        <w:rPr>
          <w:rStyle w:val="StyleBoldUnderline"/>
        </w:rPr>
        <w:t>among political leaders from around the world that nuclear terrorism poses</w:t>
      </w:r>
      <w:r w:rsidRPr="008A1F99">
        <w:rPr>
          <w:sz w:val="12"/>
        </w:rPr>
        <w:t xml:space="preserve"> </w:t>
      </w:r>
      <w:r w:rsidRPr="008A1F99">
        <w:rPr>
          <w:rStyle w:val="StyleBoldUnderline"/>
        </w:rPr>
        <w:t xml:space="preserve">a </w:t>
      </w:r>
      <w:r w:rsidRPr="008A1F99">
        <w:rPr>
          <w:rStyle w:val="Emphasis"/>
        </w:rPr>
        <w:t>serious threat to the</w:t>
      </w:r>
      <w:r w:rsidRPr="008A1F99">
        <w:rPr>
          <w:rStyle w:val="StyleBoldUnderline"/>
        </w:rPr>
        <w:t xml:space="preserve"> peace</w:t>
      </w:r>
      <w:r w:rsidRPr="008A1F99">
        <w:rPr>
          <w:sz w:val="12"/>
        </w:rPr>
        <w:t xml:space="preserve">, security, and prosperity of </w:t>
      </w:r>
      <w:r w:rsidRPr="008A1F99">
        <w:rPr>
          <w:rStyle w:val="Emphasis"/>
        </w:rPr>
        <w:t>our planet</w:t>
      </w:r>
      <w:r w:rsidRPr="008A1F99">
        <w:rPr>
          <w:sz w:val="12"/>
        </w:rPr>
        <w:t xml:space="preserve">. </w:t>
      </w:r>
      <w:r w:rsidRPr="008A1F99">
        <w:rPr>
          <w:rStyle w:val="StyleBoldUnderline"/>
        </w:rPr>
        <w:t>For any country, a terrorist</w:t>
      </w:r>
      <w:r w:rsidRPr="008A1F99">
        <w:rPr>
          <w:sz w:val="12"/>
        </w:rPr>
        <w:t xml:space="preserve"> </w:t>
      </w:r>
      <w:r w:rsidRPr="008A1F99">
        <w:rPr>
          <w:rStyle w:val="StyleBoldUnderline"/>
        </w:rPr>
        <w:t>attack</w:t>
      </w:r>
      <w:r w:rsidRPr="008A1F99">
        <w:rPr>
          <w:sz w:val="12"/>
        </w:rPr>
        <w:t xml:space="preserve"> </w:t>
      </w:r>
      <w:r w:rsidRPr="008A1F99">
        <w:rPr>
          <w:rStyle w:val="StyleBoldUnderline"/>
        </w:rPr>
        <w:t>with a nuclear device would be an immediate and catastrophic disaster</w:t>
      </w:r>
      <w:r w:rsidRPr="008A1F99">
        <w:rPr>
          <w:sz w:val="12"/>
        </w:rPr>
        <w:t xml:space="preserve">, </w:t>
      </w:r>
      <w:r w:rsidRPr="008A1F99">
        <w:rPr>
          <w:rStyle w:val="StyleBoldUnderline"/>
        </w:rPr>
        <w:t>and</w:t>
      </w:r>
      <w:r w:rsidRPr="008A1F99">
        <w:rPr>
          <w:sz w:val="12"/>
        </w:rPr>
        <w:t xml:space="preserve"> the negative effects </w:t>
      </w:r>
      <w:r w:rsidRPr="008A1F99">
        <w:rPr>
          <w:rStyle w:val="StyleBoldUnderline"/>
        </w:rPr>
        <w:t>would reverberate around the world far beyond the location and moment of the detonation. Preventing a</w:t>
      </w:r>
      <w:r w:rsidRPr="008A1F99">
        <w:rPr>
          <w:sz w:val="12"/>
        </w:rPr>
        <w:t xml:space="preserve"> </w:t>
      </w:r>
      <w:r w:rsidRPr="008A1F99">
        <w:rPr>
          <w:rStyle w:val="StyleBoldUnderline"/>
        </w:rPr>
        <w:t xml:space="preserve">nuclear terrorist attack </w:t>
      </w:r>
      <w:r w:rsidRPr="008A1F99">
        <w:rPr>
          <w:rStyle w:val="Emphasis"/>
        </w:rPr>
        <w:t>requires</w:t>
      </w:r>
      <w:r w:rsidRPr="008A1F99">
        <w:rPr>
          <w:sz w:val="12"/>
        </w:rPr>
        <w:t xml:space="preserve"> international </w:t>
      </w:r>
      <w:r w:rsidRPr="008A1F99">
        <w:rPr>
          <w:rStyle w:val="Emphasis"/>
        </w:rPr>
        <w:t>cooperation</w:t>
      </w:r>
      <w:r w:rsidRPr="008A1F99">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8A1F99">
        <w:rPr>
          <w:rStyle w:val="StyleBoldUnderline"/>
        </w:rPr>
        <w:t xml:space="preserve">Nuclear terrorism is a </w:t>
      </w:r>
      <w:r w:rsidRPr="008A1F99">
        <w:rPr>
          <w:rStyle w:val="Emphasis"/>
        </w:rPr>
        <w:t>real</w:t>
      </w:r>
      <w:r w:rsidRPr="008A1F99">
        <w:rPr>
          <w:rStyle w:val="StyleBoldUnderline"/>
        </w:rPr>
        <w:t xml:space="preserve"> and </w:t>
      </w:r>
      <w:r w:rsidRPr="008A1F99">
        <w:rPr>
          <w:rStyle w:val="Emphasis"/>
        </w:rPr>
        <w:t>urgent</w:t>
      </w:r>
      <w:r w:rsidRPr="008A1F99">
        <w:rPr>
          <w:rStyle w:val="StyleBoldUnderline"/>
        </w:rPr>
        <w:t xml:space="preserve"> threat</w:t>
      </w:r>
      <w:r w:rsidRPr="008A1F99">
        <w:rPr>
          <w:sz w:val="12"/>
        </w:rPr>
        <w:t xml:space="preserve">. Urgent actions are required to reduce the risk. </w:t>
      </w:r>
      <w:r w:rsidRPr="008A1F99">
        <w:rPr>
          <w:rStyle w:val="StyleBoldUnderline"/>
        </w:rPr>
        <w:t>The risk is driven by the rise of terrorists who seek to inflict unlimited damage, many of whom have sought justification for their plans in radical interpretations of Islam</w:t>
      </w:r>
      <w:r w:rsidRPr="008A1F99">
        <w:rPr>
          <w:b/>
          <w:sz w:val="12"/>
        </w:rPr>
        <w:t>;</w:t>
      </w:r>
      <w:r w:rsidRPr="008A1F99">
        <w:rPr>
          <w:sz w:val="12"/>
        </w:rPr>
        <w:t xml:space="preserve"> </w:t>
      </w:r>
      <w:r w:rsidRPr="008A1F99">
        <w:rPr>
          <w:rStyle w:val="StyleBoldUnderline"/>
        </w:rPr>
        <w:t xml:space="preserve">by </w:t>
      </w:r>
      <w:r w:rsidRPr="00A8632E">
        <w:rPr>
          <w:rStyle w:val="StyleBoldUnderline"/>
          <w:highlight w:val="yellow"/>
        </w:rPr>
        <w:t>the spread of info</w:t>
      </w:r>
      <w:r w:rsidRPr="008A1F99">
        <w:rPr>
          <w:rStyle w:val="StyleBoldUnderline"/>
        </w:rPr>
        <w:t xml:space="preserve">rmation </w:t>
      </w:r>
      <w:r w:rsidRPr="00A8632E">
        <w:rPr>
          <w:rStyle w:val="StyleBoldUnderline"/>
          <w:highlight w:val="yellow"/>
        </w:rPr>
        <w:t>about the decades-old tech</w:t>
      </w:r>
      <w:r w:rsidRPr="008A1F99">
        <w:rPr>
          <w:rStyle w:val="StyleBoldUnderline"/>
        </w:rPr>
        <w:t>nology of nuclear weapons</w:t>
      </w:r>
      <w:r w:rsidRPr="008A1F99">
        <w:rPr>
          <w:sz w:val="12"/>
        </w:rPr>
        <w:t xml:space="preserve">; </w:t>
      </w:r>
      <w:r w:rsidRPr="00A8632E">
        <w:rPr>
          <w:rStyle w:val="StyleBoldUnderline"/>
          <w:highlight w:val="yellow"/>
        </w:rPr>
        <w:t xml:space="preserve">by the increased availability of weapons-usable </w:t>
      </w:r>
      <w:r w:rsidRPr="008A1F99">
        <w:rPr>
          <w:rStyle w:val="StyleBoldUnderline"/>
        </w:rPr>
        <w:t xml:space="preserve">nuclear </w:t>
      </w:r>
      <w:r w:rsidRPr="00A8632E">
        <w:rPr>
          <w:rStyle w:val="StyleBoldUnderline"/>
          <w:highlight w:val="yellow"/>
        </w:rPr>
        <w:t xml:space="preserve">materials; and by globalization, </w:t>
      </w:r>
      <w:r w:rsidRPr="008A1F99">
        <w:rPr>
          <w:rStyle w:val="StyleBoldUnderline"/>
        </w:rPr>
        <w:t xml:space="preserve">which </w:t>
      </w:r>
      <w:r w:rsidRPr="00A8632E">
        <w:rPr>
          <w:rStyle w:val="StyleBoldUnderline"/>
          <w:highlight w:val="yellow"/>
        </w:rPr>
        <w:t xml:space="preserve">makes it easier to move </w:t>
      </w:r>
      <w:r w:rsidRPr="008A1F99">
        <w:rPr>
          <w:rStyle w:val="StyleBoldUnderline"/>
        </w:rPr>
        <w:lastRenderedPageBreak/>
        <w:t xml:space="preserve">people, technologies, and </w:t>
      </w:r>
      <w:r w:rsidRPr="00A8632E">
        <w:rPr>
          <w:rStyle w:val="StyleBoldUnderline"/>
          <w:highlight w:val="yellow"/>
        </w:rPr>
        <w:t>materials</w:t>
      </w:r>
      <w:r w:rsidRPr="008A1F99">
        <w:rPr>
          <w:rStyle w:val="StyleBoldUnderline"/>
        </w:rPr>
        <w:t xml:space="preserve"> across the world. </w:t>
      </w:r>
      <w:r w:rsidRPr="008A1F99">
        <w:rPr>
          <w:sz w:val="12"/>
        </w:rPr>
        <w:t xml:space="preserve">• </w:t>
      </w:r>
      <w:r w:rsidRPr="00A8632E">
        <w:rPr>
          <w:rStyle w:val="StyleBoldUnderline"/>
          <w:highlight w:val="yellow"/>
        </w:rPr>
        <w:t xml:space="preserve">Making a crude </w:t>
      </w:r>
      <w:r w:rsidRPr="008A1F99">
        <w:rPr>
          <w:rStyle w:val="StyleBoldUnderline"/>
        </w:rPr>
        <w:t xml:space="preserve">nuclear </w:t>
      </w:r>
      <w:r w:rsidRPr="00A8632E">
        <w:rPr>
          <w:rStyle w:val="StyleBoldUnderline"/>
          <w:highlight w:val="yellow"/>
        </w:rPr>
        <w:t>bomb</w:t>
      </w:r>
      <w:r w:rsidRPr="00A8632E">
        <w:rPr>
          <w:sz w:val="12"/>
          <w:highlight w:val="yellow"/>
        </w:rPr>
        <w:t xml:space="preserve"> </w:t>
      </w:r>
      <w:r w:rsidRPr="008A1F99">
        <w:rPr>
          <w:sz w:val="12"/>
        </w:rPr>
        <w:t xml:space="preserve">would not be easy, but </w:t>
      </w:r>
      <w:r w:rsidRPr="00A8632E">
        <w:rPr>
          <w:rStyle w:val="StyleBoldUnderline"/>
          <w:highlight w:val="yellow"/>
        </w:rPr>
        <w:t xml:space="preserve">is </w:t>
      </w:r>
      <w:r w:rsidRPr="008A1F99">
        <w:rPr>
          <w:rStyle w:val="StyleBoldUnderline"/>
        </w:rPr>
        <w:t xml:space="preserve">potentially </w:t>
      </w:r>
      <w:r w:rsidRPr="00A8632E">
        <w:rPr>
          <w:rStyle w:val="StyleBoldUnderline"/>
          <w:highlight w:val="yellow"/>
        </w:rPr>
        <w:t xml:space="preserve">within the capabilities </w:t>
      </w:r>
      <w:r w:rsidRPr="008A1F99">
        <w:rPr>
          <w:rStyle w:val="StyleBoldUnderline"/>
        </w:rPr>
        <w:t>of a technically sophisticated terrorist group</w:t>
      </w:r>
      <w:r w:rsidRPr="008A1F99">
        <w:rPr>
          <w:sz w:val="12"/>
        </w:rPr>
        <w:t xml:space="preserve">, </w:t>
      </w:r>
      <w:r w:rsidRPr="00A8632E">
        <w:rPr>
          <w:rStyle w:val="StyleBoldUnderline"/>
          <w:highlight w:val="yellow"/>
        </w:rPr>
        <w:t xml:space="preserve">as </w:t>
      </w:r>
      <w:r w:rsidRPr="00A8632E">
        <w:rPr>
          <w:rStyle w:val="Emphasis"/>
          <w:highlight w:val="yellow"/>
        </w:rPr>
        <w:t>numerous</w:t>
      </w:r>
      <w:r w:rsidRPr="008A1F99">
        <w:rPr>
          <w:rStyle w:val="StyleBoldUnderline"/>
        </w:rPr>
        <w:t xml:space="preserve"> </w:t>
      </w:r>
      <w:r w:rsidRPr="008A1F99">
        <w:rPr>
          <w:sz w:val="12"/>
        </w:rPr>
        <w:t>government</w:t>
      </w:r>
      <w:r w:rsidRPr="008A1F99">
        <w:rPr>
          <w:rStyle w:val="StyleBoldUnderline"/>
        </w:rPr>
        <w:t xml:space="preserve"> </w:t>
      </w:r>
      <w:r w:rsidRPr="00A8632E">
        <w:rPr>
          <w:rStyle w:val="Emphasis"/>
          <w:highlight w:val="yellow"/>
        </w:rPr>
        <w:t>studies have confirmed</w:t>
      </w:r>
      <w:r w:rsidRPr="008A1F99">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A8632E">
        <w:rPr>
          <w:rStyle w:val="StyleBoldUnderline"/>
          <w:highlight w:val="yellow"/>
        </w:rPr>
        <w:t>Terrorists could</w:t>
      </w:r>
      <w:r w:rsidRPr="008A1F99">
        <w:rPr>
          <w:sz w:val="12"/>
        </w:rPr>
        <w:t xml:space="preserve">, however, </w:t>
      </w:r>
      <w:r w:rsidRPr="008A1F99">
        <w:rPr>
          <w:rStyle w:val="StyleBoldUnderline"/>
        </w:rPr>
        <w:t xml:space="preserve">cut </w:t>
      </w:r>
      <w:r w:rsidRPr="00A8632E">
        <w:rPr>
          <w:rStyle w:val="StyleBoldUnderline"/>
          <w:highlight w:val="yellow"/>
        </w:rPr>
        <w:t>open a stolen</w:t>
      </w:r>
      <w:r w:rsidRPr="00A8632E">
        <w:rPr>
          <w:sz w:val="12"/>
          <w:highlight w:val="yellow"/>
        </w:rPr>
        <w:t xml:space="preserve"> </w:t>
      </w:r>
      <w:r w:rsidRPr="008A1F99">
        <w:rPr>
          <w:rStyle w:val="StyleBoldUnderline"/>
        </w:rPr>
        <w:t xml:space="preserve">nuclear </w:t>
      </w:r>
      <w:r w:rsidRPr="00A8632E">
        <w:rPr>
          <w:rStyle w:val="StyleBoldUnderline"/>
          <w:highlight w:val="yellow"/>
        </w:rPr>
        <w:t xml:space="preserve">weapon and make use of its </w:t>
      </w:r>
      <w:r w:rsidRPr="008A1F99">
        <w:rPr>
          <w:rStyle w:val="StyleBoldUnderline"/>
        </w:rPr>
        <w:t xml:space="preserve">nuclear </w:t>
      </w:r>
      <w:r w:rsidRPr="00A8632E">
        <w:rPr>
          <w:rStyle w:val="StyleBoldUnderline"/>
          <w:highlight w:val="yellow"/>
        </w:rPr>
        <w:t xml:space="preserve">material </w:t>
      </w:r>
      <w:r w:rsidRPr="008A1F99">
        <w:rPr>
          <w:rStyle w:val="StyleBoldUnderline"/>
        </w:rPr>
        <w:t>for a bomb of their own</w:t>
      </w:r>
      <w:r w:rsidRPr="008A1F99">
        <w:rPr>
          <w:sz w:val="12"/>
        </w:rPr>
        <w:t xml:space="preserve">. • </w:t>
      </w:r>
      <w:r w:rsidRPr="00A8632E">
        <w:rPr>
          <w:rStyle w:val="StyleBoldUnderline"/>
          <w:highlight w:val="yellow"/>
        </w:rPr>
        <w:t xml:space="preserve">The </w:t>
      </w:r>
      <w:r w:rsidRPr="008A1F99">
        <w:rPr>
          <w:rStyle w:val="StyleBoldUnderline"/>
        </w:rPr>
        <w:t xml:space="preserve">nuclear </w:t>
      </w:r>
      <w:r w:rsidRPr="00A8632E">
        <w:rPr>
          <w:rStyle w:val="StyleBoldUnderline"/>
          <w:highlight w:val="yellow"/>
        </w:rPr>
        <w:t xml:space="preserve">material </w:t>
      </w:r>
      <w:r w:rsidRPr="008A1F99">
        <w:rPr>
          <w:rStyle w:val="StyleBoldUnderline"/>
        </w:rPr>
        <w:t xml:space="preserve">for a bomb </w:t>
      </w:r>
      <w:r w:rsidRPr="00A8632E">
        <w:rPr>
          <w:rStyle w:val="StyleBoldUnderline"/>
          <w:highlight w:val="yellow"/>
        </w:rPr>
        <w:t xml:space="preserve">is small and difficult to detect, making it a major challenge </w:t>
      </w:r>
      <w:r w:rsidRPr="008A1F99">
        <w:rPr>
          <w:rStyle w:val="StyleBoldUnderline"/>
        </w:rPr>
        <w:t>to stop nuclear smuggling or to recover nuclear material after it has been stolen</w:t>
      </w:r>
      <w:r w:rsidRPr="008A1F99">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A8632E">
        <w:rPr>
          <w:rStyle w:val="StyleBoldUnderline"/>
          <w:highlight w:val="yellow"/>
        </w:rPr>
        <w:t xml:space="preserve">Al-Qaeda has sought </w:t>
      </w:r>
      <w:r w:rsidRPr="008A1F99">
        <w:rPr>
          <w:rStyle w:val="StyleBoldUnderline"/>
        </w:rPr>
        <w:t xml:space="preserve">nuclear </w:t>
      </w:r>
      <w:r w:rsidRPr="00A8632E">
        <w:rPr>
          <w:rStyle w:val="StyleBoldUnderline"/>
          <w:highlight w:val="yellow"/>
        </w:rPr>
        <w:t xml:space="preserve">weapons </w:t>
      </w:r>
      <w:r w:rsidRPr="00A8632E">
        <w:rPr>
          <w:rStyle w:val="Emphasis"/>
          <w:highlight w:val="yellow"/>
        </w:rPr>
        <w:t>for</w:t>
      </w:r>
      <w:r w:rsidRPr="00A8632E">
        <w:rPr>
          <w:rStyle w:val="StyleBoldUnderline"/>
          <w:highlight w:val="yellow"/>
        </w:rPr>
        <w:t xml:space="preserve"> </w:t>
      </w:r>
      <w:r w:rsidRPr="008A1F99">
        <w:rPr>
          <w:rStyle w:val="StyleBoldUnderline"/>
        </w:rPr>
        <w:t xml:space="preserve">almost </w:t>
      </w:r>
      <w:r w:rsidRPr="008A1F99">
        <w:rPr>
          <w:rStyle w:val="Emphasis"/>
        </w:rPr>
        <w:t xml:space="preserve">two </w:t>
      </w:r>
      <w:r w:rsidRPr="00A8632E">
        <w:rPr>
          <w:rStyle w:val="Emphasis"/>
          <w:highlight w:val="yellow"/>
        </w:rPr>
        <w:t>decades</w:t>
      </w:r>
      <w:r w:rsidRPr="008A1F99">
        <w:rPr>
          <w:sz w:val="12"/>
        </w:rPr>
        <w:t xml:space="preserve">. </w:t>
      </w:r>
      <w:r w:rsidRPr="008A1F99">
        <w:rPr>
          <w:rStyle w:val="StyleBoldUnderline"/>
        </w:rPr>
        <w:t xml:space="preserve">The group has repeatedly attempted to purchase stolen nuclear material or nuclear weapons, and has repeatedly attempted to </w:t>
      </w:r>
      <w:r w:rsidRPr="008A1F99">
        <w:rPr>
          <w:rStyle w:val="Emphasis"/>
        </w:rPr>
        <w:t>recruit</w:t>
      </w:r>
      <w:r w:rsidRPr="008A1F99">
        <w:rPr>
          <w:rStyle w:val="StyleBoldUnderline"/>
        </w:rPr>
        <w:t xml:space="preserve"> nuclear </w:t>
      </w:r>
      <w:r w:rsidRPr="008A1F99">
        <w:rPr>
          <w:rStyle w:val="Emphasis"/>
        </w:rPr>
        <w:t>expertise</w:t>
      </w:r>
      <w:r w:rsidRPr="008A1F99">
        <w:rPr>
          <w:sz w:val="12"/>
        </w:rPr>
        <w:t xml:space="preserve">. </w:t>
      </w:r>
      <w:r w:rsidRPr="008A1F99">
        <w:rPr>
          <w:rStyle w:val="StyleBoldUnderline"/>
        </w:rPr>
        <w:t>Al-Qaeda reportedly conducted tests of conventional explosives for its nuclear program in the desert in Afghanistan</w:t>
      </w:r>
      <w:r w:rsidRPr="008A1F99">
        <w:rPr>
          <w:sz w:val="12"/>
        </w:rPr>
        <w:t xml:space="preserve">. The group’s nuclear ambitions continued after its dispersal following the fall of the Taliban regime in Afghanistan. </w:t>
      </w:r>
      <w:r w:rsidRPr="00A8632E">
        <w:rPr>
          <w:rStyle w:val="StyleBoldUnderline"/>
          <w:highlight w:val="yellow"/>
        </w:rPr>
        <w:t xml:space="preserve">Recent writings from top </w:t>
      </w:r>
      <w:r w:rsidRPr="008A1F99">
        <w:rPr>
          <w:rStyle w:val="StyleBoldUnderline"/>
        </w:rPr>
        <w:t xml:space="preserve">al-Qaeda </w:t>
      </w:r>
      <w:r w:rsidRPr="00A8632E">
        <w:rPr>
          <w:rStyle w:val="StyleBoldUnderline"/>
          <w:highlight w:val="yellow"/>
        </w:rPr>
        <w:t xml:space="preserve">leadership are focused on </w:t>
      </w:r>
      <w:r w:rsidRPr="008A1F99">
        <w:rPr>
          <w:rStyle w:val="StyleBoldUnderline"/>
        </w:rPr>
        <w:t xml:space="preserve">justifying the </w:t>
      </w:r>
      <w:r w:rsidRPr="00A8632E">
        <w:rPr>
          <w:rStyle w:val="StyleBoldUnderline"/>
          <w:highlight w:val="yellow"/>
        </w:rPr>
        <w:t>mass slaughter of civilians,</w:t>
      </w:r>
      <w:r w:rsidRPr="008A1F99">
        <w:rPr>
          <w:rStyle w:val="StyleBoldUnderline"/>
        </w:rPr>
        <w:t xml:space="preserve"> including the use of weapons of mass destruction, </w:t>
      </w:r>
      <w:r w:rsidRPr="00A8632E">
        <w:rPr>
          <w:rStyle w:val="StyleBoldUnderline"/>
          <w:highlight w:val="yellow"/>
        </w:rPr>
        <w:t xml:space="preserve">and </w:t>
      </w:r>
      <w:r w:rsidRPr="008A1F99">
        <w:rPr>
          <w:rStyle w:val="StyleBoldUnderline"/>
        </w:rPr>
        <w:t xml:space="preserve">are in all likelihood </w:t>
      </w:r>
      <w:r w:rsidRPr="00A8632E">
        <w:rPr>
          <w:rStyle w:val="StyleBoldUnderline"/>
          <w:highlight w:val="yellow"/>
        </w:rPr>
        <w:t xml:space="preserve">intended to </w:t>
      </w:r>
      <w:r w:rsidRPr="00A8632E">
        <w:rPr>
          <w:rStyle w:val="Emphasis"/>
          <w:highlight w:val="yellow"/>
        </w:rPr>
        <w:t>provide a formal</w:t>
      </w:r>
      <w:r w:rsidRPr="00A8632E">
        <w:rPr>
          <w:rStyle w:val="StyleBoldUnderline"/>
          <w:highlight w:val="yellow"/>
        </w:rPr>
        <w:t xml:space="preserve"> </w:t>
      </w:r>
      <w:r w:rsidRPr="008A1F99">
        <w:rPr>
          <w:rStyle w:val="StyleBoldUnderline"/>
        </w:rPr>
        <w:t xml:space="preserve">religious </w:t>
      </w:r>
      <w:r w:rsidRPr="00A8632E">
        <w:rPr>
          <w:rStyle w:val="Emphasis"/>
          <w:highlight w:val="yellow"/>
        </w:rPr>
        <w:t>justification for nuclear use</w:t>
      </w:r>
      <w:r w:rsidRPr="008A1F99">
        <w:rPr>
          <w:rStyle w:val="StyleBoldUnderline"/>
        </w:rPr>
        <w:t xml:space="preserve">. </w:t>
      </w:r>
      <w:r w:rsidRPr="008A1F99">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A8632E">
        <w:rPr>
          <w:rStyle w:val="Emphasis"/>
          <w:highlight w:val="yellow"/>
        </w:rPr>
        <w:t>there is no sign the group has abandoned its nuclear ambitions</w:t>
      </w:r>
      <w:r w:rsidRPr="008A1F99">
        <w:rPr>
          <w:rStyle w:val="Emphasis"/>
        </w:rPr>
        <w:t xml:space="preserve">. </w:t>
      </w:r>
      <w:r w:rsidRPr="008A1F99">
        <w:rPr>
          <w:sz w:val="12"/>
        </w:rPr>
        <w:t xml:space="preserve">On the contrary, </w:t>
      </w:r>
      <w:r w:rsidRPr="008A1F99">
        <w:rPr>
          <w:rStyle w:val="StyleBoldUnderline"/>
        </w:rPr>
        <w:t xml:space="preserve">leadership statements as recently as 2008 indicate that the intention to </w:t>
      </w:r>
      <w:r w:rsidRPr="008A1F99">
        <w:rPr>
          <w:rStyle w:val="Emphasis"/>
        </w:rPr>
        <w:t>acquire and use nuclear weapons is as strong as ever</w:t>
      </w:r>
      <w:r w:rsidRPr="008A1F99">
        <w:rPr>
          <w:rStyle w:val="StyleBoldUnderline"/>
        </w:rPr>
        <w:t>.</w:t>
      </w:r>
    </w:p>
    <w:p w:rsidR="0009784A" w:rsidRPr="008A1F99" w:rsidRDefault="0009784A" w:rsidP="0009784A">
      <w:pPr>
        <w:pStyle w:val="Heading4"/>
      </w:pPr>
      <w:r>
        <w:t xml:space="preserve">Nuclear terrorist attack results in extinction. </w:t>
      </w:r>
    </w:p>
    <w:p w:rsidR="0009784A" w:rsidRPr="008A1F99" w:rsidRDefault="0009784A" w:rsidP="0009784A">
      <w:r w:rsidRPr="008A1F99">
        <w:t xml:space="preserve">Owen B. </w:t>
      </w:r>
      <w:r w:rsidRPr="008A1F99">
        <w:rPr>
          <w:rStyle w:val="StyleStyleBold12pt"/>
        </w:rPr>
        <w:t>Toon 7</w:t>
      </w:r>
      <w:r w:rsidRPr="008A1F9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09784A" w:rsidRDefault="0009784A" w:rsidP="0009784A">
      <w:pPr>
        <w:rPr>
          <w:sz w:val="16"/>
        </w:rPr>
      </w:pPr>
      <w:r w:rsidRPr="008A1F99">
        <w:rPr>
          <w:sz w:val="16"/>
        </w:rPr>
        <w:t xml:space="preserve">To an increasing extent, </w:t>
      </w:r>
      <w:r w:rsidRPr="008A1F99">
        <w:rPr>
          <w:rStyle w:val="underline"/>
        </w:rPr>
        <w:t>people are congregating in the world’s great urban centers, creating megacities with populations exceeding 10 million individuals</w:t>
      </w:r>
      <w:r w:rsidRPr="008A1F99">
        <w:rPr>
          <w:sz w:val="16"/>
        </w:rPr>
        <w:t xml:space="preserve">. At the same time, </w:t>
      </w:r>
      <w:r w:rsidRPr="008A1F99">
        <w:rPr>
          <w:rStyle w:val="underline"/>
        </w:rPr>
        <w:t xml:space="preserve">advanced technology has designed </w:t>
      </w:r>
      <w:r w:rsidRPr="00A8632E">
        <w:rPr>
          <w:rStyle w:val="underline"/>
          <w:highlight w:val="yellow"/>
        </w:rPr>
        <w:t>nuclear explosives</w:t>
      </w:r>
      <w:r w:rsidRPr="008A1F99">
        <w:rPr>
          <w:rStyle w:val="underline"/>
        </w:rPr>
        <w:t xml:space="preserve"> of such small size they can be easily transported in a car</w:t>
      </w:r>
      <w:r w:rsidRPr="008A1F99">
        <w:rPr>
          <w:sz w:val="16"/>
        </w:rPr>
        <w:t xml:space="preserve">, small plane or boat </w:t>
      </w:r>
      <w:r w:rsidRPr="008A1F99">
        <w:rPr>
          <w:rStyle w:val="underline"/>
        </w:rPr>
        <w:t>to the heart of a city</w:t>
      </w:r>
      <w:r w:rsidRPr="008A1F99">
        <w:rPr>
          <w:sz w:val="16"/>
        </w:rPr>
        <w:t xml:space="preserve">. We demonstrate here that </w:t>
      </w:r>
      <w:r w:rsidRPr="008A1F99">
        <w:rPr>
          <w:rStyle w:val="underline"/>
        </w:rPr>
        <w:t xml:space="preserve">a single detonation in the 15 kiloton range </w:t>
      </w:r>
      <w:r w:rsidRPr="00A8632E">
        <w:rPr>
          <w:rStyle w:val="underline"/>
          <w:highlight w:val="yellow"/>
        </w:rPr>
        <w:t>can produce urban</w:t>
      </w:r>
      <w:r w:rsidRPr="008A1F99">
        <w:rPr>
          <w:rStyle w:val="underline"/>
        </w:rPr>
        <w:t xml:space="preserve"> fatalities approaching one million</w:t>
      </w:r>
      <w:r w:rsidRPr="008A1F99">
        <w:rPr>
          <w:sz w:val="16"/>
        </w:rPr>
        <w:t xml:space="preserve"> in some cases, </w:t>
      </w:r>
      <w:r w:rsidRPr="008A1F99">
        <w:rPr>
          <w:rStyle w:val="underline"/>
        </w:rPr>
        <w:t xml:space="preserve">and </w:t>
      </w:r>
      <w:r w:rsidRPr="00A8632E">
        <w:rPr>
          <w:rStyle w:val="underline"/>
          <w:highlight w:val="yellow"/>
        </w:rPr>
        <w:t>casualties exceeding one million</w:t>
      </w:r>
      <w:r w:rsidRPr="008A1F99">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8A1F99">
        <w:rPr>
          <w:rStyle w:val="underline"/>
        </w:rPr>
        <w:t>even a single surface nuclear explosion</w:t>
      </w:r>
      <w:r w:rsidRPr="008A1F99">
        <w:rPr>
          <w:sz w:val="16"/>
        </w:rPr>
        <w:t xml:space="preserve">, or an air burst in rainy conditions, </w:t>
      </w:r>
      <w:r w:rsidRPr="008A1F99">
        <w:rPr>
          <w:rStyle w:val="underline"/>
        </w:rPr>
        <w:t>in a city center is likely to cause the entire metropolitan area to be abandoned at least for decades</w:t>
      </w:r>
      <w:r w:rsidRPr="008A1F99">
        <w:rPr>
          <w:sz w:val="16"/>
        </w:rPr>
        <w:t xml:space="preserve"> owing to infrastructure damage and radioactive contamination. As the aftermath of hurricane Katrina in Louisiana suggests, </w:t>
      </w:r>
      <w:r w:rsidRPr="008A1F99">
        <w:rPr>
          <w:rStyle w:val="underline"/>
        </w:rPr>
        <w:t xml:space="preserve">the </w:t>
      </w:r>
      <w:r w:rsidRPr="00A8632E">
        <w:rPr>
          <w:rStyle w:val="underline"/>
          <w:highlight w:val="yellow"/>
        </w:rPr>
        <w:t>economic consequences of even a localized nuclear catastrophe would</w:t>
      </w:r>
      <w:r w:rsidRPr="008A1F99">
        <w:rPr>
          <w:rStyle w:val="underline"/>
        </w:rPr>
        <w:t xml:space="preserve"> most likely </w:t>
      </w:r>
      <w:r w:rsidRPr="00A8632E">
        <w:rPr>
          <w:rStyle w:val="underline"/>
          <w:highlight w:val="yellow"/>
        </w:rPr>
        <w:t>have severe</w:t>
      </w:r>
      <w:r w:rsidRPr="008A1F99">
        <w:rPr>
          <w:rStyle w:val="underline"/>
        </w:rPr>
        <w:t xml:space="preserve"> national and </w:t>
      </w:r>
      <w:r w:rsidRPr="00A8632E">
        <w:rPr>
          <w:rStyle w:val="Emphasis"/>
          <w:highlight w:val="yellow"/>
        </w:rPr>
        <w:t>international economic consequences</w:t>
      </w:r>
      <w:r w:rsidRPr="008A1F99">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A8632E">
        <w:rPr>
          <w:rStyle w:val="Emphasis"/>
          <w:highlight w:val="yellow"/>
        </w:rPr>
        <w:t>terrorists would</w:t>
      </w:r>
      <w:r w:rsidRPr="008A1F99">
        <w:rPr>
          <w:rStyle w:val="Emphasis"/>
        </w:rPr>
        <w:t xml:space="preserve"> be most likely to </w:t>
      </w:r>
      <w:r w:rsidRPr="00A8632E">
        <w:rPr>
          <w:rStyle w:val="Emphasis"/>
          <w:highlight w:val="yellow"/>
        </w:rPr>
        <w:t>strike there</w:t>
      </w:r>
      <w:r w:rsidRPr="008A1F99">
        <w:rPr>
          <w:sz w:val="16"/>
        </w:rPr>
        <w:t xml:space="preserve">. Accordingly, an organized </w:t>
      </w:r>
      <w:r w:rsidRPr="00A8632E">
        <w:rPr>
          <w:rStyle w:val="underline"/>
          <w:highlight w:val="yellow"/>
        </w:rPr>
        <w:t>attack</w:t>
      </w:r>
      <w:r w:rsidRPr="008A1F99">
        <w:rPr>
          <w:rStyle w:val="underline"/>
        </w:rPr>
        <w:t xml:space="preserve"> on the U.S. by a small nuclear state, or terrorists</w:t>
      </w:r>
      <w:r w:rsidRPr="008A1F99">
        <w:rPr>
          <w:sz w:val="16"/>
        </w:rPr>
        <w:t xml:space="preserve"> supported by such a state, </w:t>
      </w:r>
      <w:r w:rsidRPr="00A8632E">
        <w:rPr>
          <w:rStyle w:val="Emphasis"/>
          <w:highlight w:val="yellow"/>
        </w:rPr>
        <w:t>could generate casualties comparable to</w:t>
      </w:r>
      <w:r w:rsidRPr="008A1F99">
        <w:rPr>
          <w:rStyle w:val="Emphasis"/>
        </w:rPr>
        <w:t xml:space="preserve"> those</w:t>
      </w:r>
      <w:r w:rsidRPr="008A1F99">
        <w:rPr>
          <w:sz w:val="16"/>
        </w:rPr>
        <w:t xml:space="preserve"> once </w:t>
      </w:r>
      <w:r w:rsidRPr="008A1F99">
        <w:rPr>
          <w:rStyle w:val="Emphasis"/>
        </w:rPr>
        <w:t xml:space="preserve">predicted for </w:t>
      </w:r>
      <w:r w:rsidRPr="00A8632E">
        <w:rPr>
          <w:rStyle w:val="Emphasis"/>
          <w:highlight w:val="yellow"/>
        </w:rPr>
        <w:t>a full-scale nuclear “counterforce” exchange in a superpower conflict</w:t>
      </w:r>
      <w:r w:rsidRPr="008A1F99">
        <w:rPr>
          <w:sz w:val="16"/>
        </w:rPr>
        <w:t xml:space="preserve">. Remarkably, the </w:t>
      </w:r>
      <w:r w:rsidRPr="008A1F99">
        <w:rPr>
          <w:rStyle w:val="underline"/>
        </w:rPr>
        <w:t xml:space="preserve">estimated </w:t>
      </w:r>
      <w:r w:rsidRPr="00A8632E">
        <w:rPr>
          <w:rStyle w:val="underline"/>
          <w:highlight w:val="yellow"/>
        </w:rPr>
        <w:t>quantities of smoke</w:t>
      </w:r>
      <w:r w:rsidRPr="008A1F99">
        <w:rPr>
          <w:rStyle w:val="underline"/>
        </w:rPr>
        <w:t xml:space="preserve"> generated by attacks totaling about one megaton of nuclear explosives </w:t>
      </w:r>
      <w:r w:rsidRPr="00A8632E">
        <w:rPr>
          <w:rStyle w:val="Emphasis"/>
          <w:highlight w:val="yellow"/>
        </w:rPr>
        <w:t>could lead to significant global climate perturbations</w:t>
      </w:r>
      <w:r w:rsidRPr="008A1F99">
        <w:rPr>
          <w:sz w:val="16"/>
        </w:rPr>
        <w:t xml:space="preserve"> (Robock et al., 2007). While we did not extend our casualty and damage predictions to include potential medical, social or </w:t>
      </w:r>
      <w:r w:rsidRPr="008A1F99">
        <w:rPr>
          <w:sz w:val="16"/>
        </w:rPr>
        <w:lastRenderedPageBreak/>
        <w:t>economic impacts following the initial explosions, such analyses have been performed in the past for large-scale nuclear war scenarios (Harwell and Hutchinson, 1985). Such a study should be carried out as well for the present scenarios and physical outcomes.</w:t>
      </w:r>
    </w:p>
    <w:p w:rsidR="0009784A" w:rsidRPr="00E73D3F" w:rsidRDefault="0009784A" w:rsidP="0009784A">
      <w:pPr>
        <w:pStyle w:val="Heading4"/>
      </w:pPr>
      <w:r w:rsidRPr="00E73D3F">
        <w:t>Terrorism studies are epistemologically valid---our authors are self-reflexive</w:t>
      </w:r>
    </w:p>
    <w:p w:rsidR="0009784A" w:rsidRPr="00E73D3F" w:rsidRDefault="0009784A" w:rsidP="0009784A">
      <w:r w:rsidRPr="00E73D3F">
        <w:rPr>
          <w:rStyle w:val="StyleStyleBold12pt"/>
        </w:rPr>
        <w:t>Boyle, 08</w:t>
      </w:r>
      <w:r w:rsidRPr="00E73D3F">
        <w:t xml:space="preserve"> </w:t>
      </w:r>
      <w:r w:rsidRPr="00E73D3F">
        <w:rPr>
          <w:sz w:val="16"/>
        </w:rPr>
        <w:t>–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09784A" w:rsidRPr="00FD14D4" w:rsidRDefault="0009784A" w:rsidP="0009784A">
      <w:pPr>
        <w:rPr>
          <w:sz w:val="16"/>
        </w:rPr>
      </w:pPr>
      <w:r w:rsidRPr="00E73D3F">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73D3F">
        <w:rPr>
          <w:rStyle w:val="StyleBoldUnderline"/>
        </w:rPr>
        <w:t xml:space="preserve"> </w:t>
      </w:r>
      <w:r w:rsidRPr="00A8632E">
        <w:rPr>
          <w:rStyle w:val="StyleBoldUnderline"/>
          <w:highlight w:val="yellow"/>
        </w:rPr>
        <w:t>Jackson argues that</w:t>
      </w:r>
      <w:r w:rsidRPr="00E73D3F">
        <w:rPr>
          <w:rStyle w:val="StyleBoldUnderline"/>
        </w:rPr>
        <w:t xml:space="preserve"> </w:t>
      </w:r>
      <w:r w:rsidRPr="00E73D3F">
        <w:rPr>
          <w:sz w:val="16"/>
        </w:rPr>
        <w:t>the major defining characteristic of</w:t>
      </w:r>
      <w:r w:rsidRPr="00E73D3F">
        <w:rPr>
          <w:rStyle w:val="StyleBoldUnderline"/>
        </w:rPr>
        <w:t xml:space="preserve"> </w:t>
      </w:r>
      <w:r w:rsidRPr="00A8632E">
        <w:rPr>
          <w:rStyle w:val="StyleBoldUnderline"/>
          <w:highlight w:val="yellow"/>
        </w:rPr>
        <w:t>CTS</w:t>
      </w:r>
      <w:r w:rsidRPr="00E73D3F">
        <w:rPr>
          <w:rStyle w:val="StyleBoldUnderline"/>
        </w:rPr>
        <w:t>,</w:t>
      </w:r>
      <w:r w:rsidRPr="00E73D3F">
        <w:rPr>
          <w:sz w:val="16"/>
        </w:rPr>
        <w:t xml:space="preserve"> on the other hand, </w:t>
      </w:r>
      <w:r w:rsidRPr="00A8632E">
        <w:rPr>
          <w:rStyle w:val="StyleBoldUnderline"/>
          <w:highlight w:val="yellow"/>
        </w:rPr>
        <w:t>should be</w:t>
      </w:r>
      <w:r w:rsidRPr="00E73D3F">
        <w:rPr>
          <w:rStyle w:val="StyleBoldUnderline"/>
        </w:rPr>
        <w:t xml:space="preserve"> ‘a </w:t>
      </w:r>
      <w:r w:rsidRPr="00A8632E">
        <w:rPr>
          <w:rStyle w:val="StyleBoldUnderline"/>
          <w:highlight w:val="yellow"/>
        </w:rPr>
        <w:t>skeptical</w:t>
      </w:r>
      <w:r w:rsidRPr="00E73D3F">
        <w:rPr>
          <w:rStyle w:val="StyleBoldUnderline"/>
        </w:rPr>
        <w:t xml:space="preserve"> attitude </w:t>
      </w:r>
      <w:r w:rsidRPr="00A8632E">
        <w:rPr>
          <w:rStyle w:val="StyleBoldUnderline"/>
          <w:highlight w:val="yellow"/>
        </w:rPr>
        <w:t>towards</w:t>
      </w:r>
      <w:r w:rsidRPr="00E73D3F">
        <w:rPr>
          <w:rStyle w:val="StyleBoldUnderline"/>
        </w:rPr>
        <w:t xml:space="preserve"> accepted </w:t>
      </w:r>
      <w:r w:rsidRPr="00A8632E">
        <w:rPr>
          <w:rStyle w:val="StyleBoldUnderline"/>
          <w:highlight w:val="yellow"/>
        </w:rPr>
        <w:t>terrorism “knowledge</w:t>
      </w:r>
      <w:r w:rsidRPr="00E73D3F">
        <w:rPr>
          <w:rStyle w:val="StyleBoldUnderline"/>
        </w:rPr>
        <w:t>”</w:t>
      </w:r>
      <w:r w:rsidRPr="00E73D3F">
        <w:rPr>
          <w:sz w:val="16"/>
        </w:rPr>
        <w:t xml:space="preserve">’. </w:t>
      </w:r>
      <w:r w:rsidRPr="00E73D3F">
        <w:rPr>
          <w:rStyle w:val="StyleBoldUnderline"/>
        </w:rPr>
        <w:t>An implicit presumption from this is that terrorism scholars have laboured for all of these years without being aware that their area of study has an implicit bias, as well as definitional and methodological problems</w:t>
      </w:r>
      <w:r w:rsidRPr="00E73D3F">
        <w:rPr>
          <w:sz w:val="16"/>
        </w:rPr>
        <w:t xml:space="preserve">. In fact, </w:t>
      </w:r>
      <w:r w:rsidRPr="00A8632E">
        <w:rPr>
          <w:rStyle w:val="StyleBoldUnderline"/>
          <w:highlight w:val="yellow"/>
        </w:rPr>
        <w:t xml:space="preserve">terrorism scholars are </w:t>
      </w:r>
      <w:r w:rsidRPr="00A8632E">
        <w:rPr>
          <w:rStyle w:val="Emphasis"/>
          <w:highlight w:val="yellow"/>
        </w:rPr>
        <w:t>not only well aware of these problems</w:t>
      </w:r>
      <w:r w:rsidRPr="00A8632E">
        <w:rPr>
          <w:rStyle w:val="StyleBoldUnderline"/>
          <w:highlight w:val="yellow"/>
        </w:rPr>
        <w:t>, but also have provided their own</w:t>
      </w:r>
      <w:r w:rsidRPr="00E73D3F">
        <w:rPr>
          <w:rStyle w:val="StyleBoldUnderline"/>
        </w:rPr>
        <w:t xml:space="preserve"> </w:t>
      </w:r>
      <w:r w:rsidRPr="00A8632E">
        <w:rPr>
          <w:rStyle w:val="StyleBoldUnderline"/>
          <w:highlight w:val="yellow"/>
        </w:rPr>
        <w:t>searching critiques of the field</w:t>
      </w:r>
      <w:r w:rsidRPr="00E73D3F">
        <w:rPr>
          <w:rStyle w:val="StyleBoldUnderline"/>
        </w:rPr>
        <w:t xml:space="preserve"> </w:t>
      </w:r>
      <w:r w:rsidRPr="00E73D3F">
        <w:rPr>
          <w:sz w:val="16"/>
        </w:rPr>
        <w:t xml:space="preserve">at various points during the last few decades (e.g. Silke 1996, Crenshaw 1998, Gordon 1999, Horgan 2005, esp. ch. 2, ‘Understanding Terrorism’). </w:t>
      </w:r>
      <w:r w:rsidRPr="00E73D3F">
        <w:rPr>
          <w:rStyle w:val="StyleBoldUnderline"/>
        </w:rPr>
        <w:t xml:space="preserve">Some of </w:t>
      </w:r>
      <w:r w:rsidRPr="00A8632E">
        <w:rPr>
          <w:rStyle w:val="StyleBoldUnderline"/>
          <w:highlight w:val="yellow"/>
        </w:rPr>
        <w:t>those scholars</w:t>
      </w:r>
      <w:r w:rsidRPr="00E73D3F">
        <w:rPr>
          <w:rStyle w:val="StyleBoldUnderline"/>
        </w:rPr>
        <w:t xml:space="preserve"> </w:t>
      </w:r>
      <w:r w:rsidRPr="00E73D3F">
        <w:rPr>
          <w:sz w:val="16"/>
        </w:rPr>
        <w:t xml:space="preserve">most associated with the critique of empiricism implied in ‘Orthodox Terrorism Studies’ </w:t>
      </w:r>
      <w:r w:rsidRPr="00A8632E">
        <w:rPr>
          <w:rStyle w:val="StyleBoldUnderline"/>
          <w:highlight w:val="yellow"/>
        </w:rPr>
        <w:t>have</w:t>
      </w:r>
      <w:r w:rsidRPr="00E73D3F">
        <w:rPr>
          <w:sz w:val="16"/>
        </w:rPr>
        <w:t xml:space="preserve"> also </w:t>
      </w:r>
      <w:r w:rsidRPr="00A8632E">
        <w:rPr>
          <w:rStyle w:val="StyleBoldUnderline"/>
          <w:highlight w:val="yellow"/>
        </w:rPr>
        <w:t xml:space="preserve">engaged in </w:t>
      </w:r>
      <w:r w:rsidRPr="00A8632E">
        <w:rPr>
          <w:rStyle w:val="Emphasis"/>
          <w:highlight w:val="yellow"/>
        </w:rPr>
        <w:t>deeply critical examinations</w:t>
      </w:r>
      <w:r w:rsidRPr="00A8632E">
        <w:rPr>
          <w:rStyle w:val="StyleBoldUnderline"/>
          <w:highlight w:val="yellow"/>
        </w:rPr>
        <w:t xml:space="preserve"> of the</w:t>
      </w:r>
      <w:r w:rsidRPr="00E73D3F">
        <w:rPr>
          <w:rStyle w:val="StyleBoldUnderline"/>
        </w:rPr>
        <w:t xml:space="preserve"> nature of </w:t>
      </w:r>
      <w:r w:rsidRPr="00A8632E">
        <w:rPr>
          <w:rStyle w:val="StyleBoldUnderline"/>
          <w:highlight w:val="yellow"/>
        </w:rPr>
        <w:t>sources, methods, and data in the study of terrorism</w:t>
      </w:r>
      <w:r w:rsidRPr="00E73D3F">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sidRPr="00E73D3F">
        <w:rPr>
          <w:rStyle w:val="StyleBoldUnderline"/>
        </w:rPr>
        <w:t xml:space="preserve">the state of the field of terrorism research performed a similar function, highlighting the shortcomings of the field, </w:t>
      </w:r>
      <w:r w:rsidRPr="00E73D3F">
        <w:rPr>
          <w:sz w:val="16"/>
        </w:rPr>
        <w:t xml:space="preserve">in particular the lack of rigorous primary data collection. </w:t>
      </w:r>
      <w:r w:rsidRPr="00A8632E">
        <w:rPr>
          <w:rStyle w:val="StyleBoldUnderline"/>
          <w:highlight w:val="yellow"/>
        </w:rPr>
        <w:t>A non-reflective community</w:t>
      </w:r>
      <w:r w:rsidRPr="00E73D3F">
        <w:rPr>
          <w:rStyle w:val="StyleBoldUnderline"/>
        </w:rPr>
        <w:t xml:space="preserve"> of scholars </w:t>
      </w:r>
      <w:r w:rsidRPr="00A8632E">
        <w:rPr>
          <w:rStyle w:val="StyleBoldUnderline"/>
          <w:highlight w:val="yellow"/>
        </w:rPr>
        <w:t>does not</w:t>
      </w:r>
      <w:r w:rsidRPr="00E73D3F">
        <w:rPr>
          <w:rStyle w:val="StyleBoldUnderline"/>
        </w:rPr>
        <w:t xml:space="preserve"> </w:t>
      </w:r>
      <w:r w:rsidRPr="00A8632E">
        <w:rPr>
          <w:rStyle w:val="StyleBoldUnderline"/>
          <w:highlight w:val="yellow"/>
        </w:rPr>
        <w:t>produce such scathing indictments of its own work</w:t>
      </w:r>
      <w:r w:rsidRPr="00E73D3F">
        <w:rPr>
          <w:sz w:val="16"/>
        </w:rPr>
        <w:t>.</w:t>
      </w:r>
    </w:p>
    <w:p w:rsidR="0009784A" w:rsidRDefault="0009784A" w:rsidP="0009784A">
      <w:pPr>
        <w:pStyle w:val="Heading3"/>
      </w:pPr>
      <w:r>
        <w:lastRenderedPageBreak/>
        <w:t>4</w:t>
      </w:r>
    </w:p>
    <w:p w:rsidR="0009784A" w:rsidRDefault="0009784A" w:rsidP="0009784A">
      <w:pPr>
        <w:pStyle w:val="Heading4"/>
      </w:pPr>
      <w:r>
        <w:t>Presidential war powers authority captures the legal system—statutory and judicial restrictions on the president only serve to legitimate state monopolies on violence which make the worst atrocities possible.</w:t>
      </w:r>
    </w:p>
    <w:p w:rsidR="0009784A" w:rsidRDefault="0009784A" w:rsidP="0009784A">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09784A" w:rsidRPr="00FF62EB" w:rsidRDefault="0009784A" w:rsidP="0009784A">
      <w:pPr>
        <w:rPr>
          <w:sz w:val="14"/>
          <w:szCs w:val="14"/>
        </w:rPr>
      </w:pPr>
      <w:r w:rsidRPr="00FF62EB">
        <w:rPr>
          <w:sz w:val="14"/>
        </w:rPr>
        <w:t xml:space="preserve">Nearly two centuries ago, Prussian military strategist, Carl von Clausewitz, observed how war is merely a “continuation of political commerce” by “other means”.70 Today, </w:t>
      </w:r>
      <w:r>
        <w:rPr>
          <w:rStyle w:val="StyleBoldUnderline"/>
        </w:rPr>
        <w:t xml:space="preserve">the lawfare of the US military is a </w:t>
      </w:r>
      <w:r>
        <w:rPr>
          <w:rStyle w:val="Emphasis"/>
        </w:rPr>
        <w:t>continuation of war by legal means</w:t>
      </w:r>
      <w:r w:rsidRPr="00FF62EB">
        <w:rPr>
          <w:sz w:val="14"/>
        </w:rPr>
        <w:t xml:space="preserve">. Indeed, for US Deputy Judge Advocate General, Major General Charles Dunlap, </w:t>
      </w:r>
      <w:r>
        <w:rPr>
          <w:rStyle w:val="StyleBoldUnderline"/>
        </w:rPr>
        <w:t>it “has become a key aspect of modern war”.</w:t>
      </w:r>
      <w:r w:rsidRPr="00FF62EB">
        <w:rPr>
          <w:sz w:val="14"/>
        </w:rPr>
        <w:t xml:space="preserve">71 For Dunlap and his colleagues in the JAG corps, </w:t>
      </w:r>
      <w:r>
        <w:rPr>
          <w:rStyle w:val="StyleBoldUnderline"/>
        </w:rPr>
        <w:t xml:space="preserve">the </w:t>
      </w:r>
      <w:r>
        <w:rPr>
          <w:rStyle w:val="StyleBoldUnderline"/>
          <w:highlight w:val="yellow"/>
        </w:rPr>
        <w:t xml:space="preserve">law </w:t>
      </w:r>
      <w:r w:rsidRPr="0074034F">
        <w:rPr>
          <w:rStyle w:val="StyleBoldUnderline"/>
        </w:rPr>
        <w:t>is a “</w:t>
      </w:r>
      <w:r w:rsidRPr="0074034F">
        <w:rPr>
          <w:rStyle w:val="Emphasis"/>
        </w:rPr>
        <w:t>force multiplier</w:t>
      </w:r>
      <w:r>
        <w:rPr>
          <w:rStyle w:val="StyleBoldUnderline"/>
        </w:rPr>
        <w:t>”,</w:t>
      </w:r>
      <w:r w:rsidRPr="00FF62EB">
        <w:rPr>
          <w:sz w:val="14"/>
        </w:rPr>
        <w:t xml:space="preserve"> as Harvard legal scholar, David Kennedy, explains: </w:t>
      </w:r>
      <w:r>
        <w:rPr>
          <w:rStyle w:val="StyleBoldUnderline"/>
        </w:rPr>
        <w:t xml:space="preserve">it “structures logistics, command, and control”; </w:t>
      </w:r>
      <w:r w:rsidRPr="0074034F">
        <w:rPr>
          <w:rStyle w:val="StyleBoldUnderline"/>
        </w:rPr>
        <w:t xml:space="preserve">it </w:t>
      </w:r>
      <w:r>
        <w:rPr>
          <w:rStyle w:val="StyleBoldUnderline"/>
          <w:highlight w:val="yellow"/>
        </w:rPr>
        <w:t>“legitimates</w:t>
      </w:r>
      <w:r w:rsidRPr="0074034F">
        <w:rPr>
          <w:rStyle w:val="StyleBoldUnderline"/>
        </w:rPr>
        <w:t xml:space="preserve">, and facilitates” </w:t>
      </w:r>
      <w:r>
        <w:rPr>
          <w:rStyle w:val="StyleBoldUnderline"/>
          <w:highlight w:val="yellow"/>
        </w:rPr>
        <w:t>violence</w:t>
      </w:r>
      <w:r>
        <w:rPr>
          <w:rStyle w:val="StyleBoldUnderline"/>
        </w:rPr>
        <w:t xml:space="preserve">; </w:t>
      </w:r>
      <w:r>
        <w:rPr>
          <w:rStyle w:val="StyleBoldUnderline"/>
          <w:highlight w:val="yellow"/>
        </w:rPr>
        <w:t>it “</w:t>
      </w:r>
      <w:r>
        <w:rPr>
          <w:rStyle w:val="Emphasis"/>
          <w:highlight w:val="yellow"/>
        </w:rPr>
        <w:t>privileges killing</w:t>
      </w:r>
      <w:r>
        <w:rPr>
          <w:rStyle w:val="StyleBoldUnderline"/>
          <w:highlight w:val="yellow"/>
        </w:rPr>
        <w:t xml:space="preserve">”; it </w:t>
      </w:r>
      <w:r>
        <w:rPr>
          <w:rStyle w:val="Emphasis"/>
          <w:highlight w:val="yellow"/>
        </w:rPr>
        <w:t>identifies legal “openings</w:t>
      </w:r>
      <w:r>
        <w:rPr>
          <w:rStyle w:val="Emphasis"/>
        </w:rPr>
        <w:t xml:space="preserve"> </w:t>
      </w:r>
      <w:r>
        <w:rPr>
          <w:rStyle w:val="StyleBoldUnderline"/>
          <w:highlight w:val="yellow"/>
        </w:rPr>
        <w:t>that can</w:t>
      </w:r>
      <w:r>
        <w:rPr>
          <w:rStyle w:val="Emphasis"/>
          <w:highlight w:val="yellow"/>
        </w:rPr>
        <w:t xml:space="preserve"> </w:t>
      </w:r>
      <w:r w:rsidRPr="0074034F">
        <w:rPr>
          <w:rStyle w:val="Emphasis"/>
        </w:rPr>
        <w:t xml:space="preserve">be made to </w:t>
      </w:r>
      <w:r>
        <w:rPr>
          <w:rStyle w:val="Emphasis"/>
          <w:highlight w:val="yellow"/>
        </w:rPr>
        <w:t>seem persuasive</w:t>
      </w:r>
      <w:r>
        <w:rPr>
          <w:rStyle w:val="Emphasis"/>
        </w:rPr>
        <w:t>”,</w:t>
      </w:r>
      <w:r w:rsidRPr="00FF62EB">
        <w:rPr>
          <w:sz w:val="14"/>
        </w:rPr>
        <w:t xml:space="preserve"> promissory, </w:t>
      </w:r>
      <w:r w:rsidRPr="0074034F">
        <w:rPr>
          <w:rStyle w:val="Emphasis"/>
        </w:rPr>
        <w:t xml:space="preserve">necessary and </w:t>
      </w:r>
      <w:r w:rsidRPr="0074034F">
        <w:rPr>
          <w:sz w:val="14"/>
        </w:rPr>
        <w:t>indeed</w:t>
      </w:r>
      <w:r w:rsidRPr="0074034F">
        <w:rPr>
          <w:rStyle w:val="Emphasis"/>
        </w:rPr>
        <w:t xml:space="preserve"> therapeutic</w:t>
      </w:r>
      <w:r w:rsidRPr="0074034F">
        <w:rPr>
          <w:sz w:val="14"/>
        </w:rPr>
        <w:t>;</w:t>
      </w:r>
      <w:r w:rsidRPr="00FF62EB">
        <w:rPr>
          <w:sz w:val="14"/>
        </w:rPr>
        <w:t xml:space="preserve"> </w:t>
      </w:r>
      <w:r>
        <w:rPr>
          <w:rStyle w:val="StyleBoldUnderline"/>
        </w:rPr>
        <w:t xml:space="preserve">and, of course, it is “a communication tool” too because </w:t>
      </w:r>
      <w:r w:rsidRPr="00FF62EB">
        <w:rPr>
          <w:rStyle w:val="Emphasis"/>
        </w:rPr>
        <w:t>defining the battlefield</w:t>
      </w:r>
      <w:r w:rsidRPr="00FF62EB">
        <w:rPr>
          <w:rStyle w:val="StyleBoldUnderline"/>
        </w:rPr>
        <w:t xml:space="preserve"> is not only a matter of “</w:t>
      </w:r>
      <w:r w:rsidRPr="00FF62EB">
        <w:rPr>
          <w:rStyle w:val="Emphasis"/>
        </w:rPr>
        <w:t>privileging killing</w:t>
      </w:r>
      <w:r w:rsidRPr="00FF62EB">
        <w:rPr>
          <w:rStyle w:val="StyleBoldUnderline"/>
        </w:rPr>
        <w:t>”, it is also a “</w:t>
      </w:r>
      <w:r w:rsidRPr="00FF62EB">
        <w:rPr>
          <w:rStyle w:val="Emphasis"/>
        </w:rPr>
        <w:t>rhetorical claim</w:t>
      </w:r>
      <w:r>
        <w:rPr>
          <w:rStyle w:val="StyleBoldUnderline"/>
        </w:rPr>
        <w:t>”.</w:t>
      </w:r>
      <w:r w:rsidRPr="00FF62EB">
        <w:rPr>
          <w:sz w:val="14"/>
        </w:rPr>
        <w:t xml:space="preserve">72 </w:t>
      </w:r>
      <w:r>
        <w:rPr>
          <w:rStyle w:val="StyleBoldUnderline"/>
        </w:rPr>
        <w:t>Viewed in this way</w:t>
      </w:r>
      <w:r>
        <w:rPr>
          <w:rStyle w:val="Emphasis"/>
        </w:rPr>
        <w:t xml:space="preserve">, </w:t>
      </w:r>
      <w:r>
        <w:rPr>
          <w:rStyle w:val="Emphasis"/>
          <w:highlight w:val="yellow"/>
        </w:rPr>
        <w:t xml:space="preserve">the law can </w:t>
      </w:r>
      <w:r w:rsidRPr="0074034F">
        <w:rPr>
          <w:rStyle w:val="Emphasis"/>
        </w:rPr>
        <w:t>be seen to</w:t>
      </w:r>
      <w:r>
        <w:rPr>
          <w:rStyle w:val="Emphasis"/>
        </w:rPr>
        <w:t xml:space="preserve"> in fact “</w:t>
      </w:r>
      <w:r>
        <w:rPr>
          <w:rStyle w:val="Emphasis"/>
          <w:highlight w:val="yellow"/>
        </w:rPr>
        <w:t xml:space="preserve">contribute to the </w:t>
      </w:r>
      <w:r w:rsidRPr="001E3D8F">
        <w:rPr>
          <w:rStyle w:val="Emphasis"/>
          <w:highlight w:val="yellow"/>
        </w:rPr>
        <w:t xml:space="preserve">proliferation of violence </w:t>
      </w:r>
      <w:r w:rsidRPr="0074034F">
        <w:rPr>
          <w:rStyle w:val="Emphasis"/>
        </w:rPr>
        <w:t>rather than to its containment</w:t>
      </w:r>
      <w:r w:rsidRPr="0074034F">
        <w:rPr>
          <w:sz w:val="14"/>
        </w:rPr>
        <w:t>”,</w:t>
      </w:r>
      <w:r w:rsidRPr="00FF62EB">
        <w:rPr>
          <w:sz w:val="14"/>
        </w:rPr>
        <w:t xml:space="preserve"> as Eyal Weizman has instructively shown in the case of recent Israeli lawfare in Gaza.73 </w:t>
      </w:r>
      <w:r w:rsidRPr="00B80BB3">
        <w:rPr>
          <w:rStyle w:val="StyleBoldUnderline"/>
        </w:rPr>
        <w:t>In the US wars in Iraq, Afghanistan and broader war on terror, the</w:t>
      </w:r>
      <w:r>
        <w:rPr>
          <w:rStyle w:val="StyleBoldUnderline"/>
        </w:rPr>
        <w:t xml:space="preserve"> </w:t>
      </w:r>
      <w:r w:rsidRPr="001E3D8F">
        <w:rPr>
          <w:rStyle w:val="StyleBoldUnderline"/>
          <w:highlight w:val="yellow"/>
        </w:rPr>
        <w:t>D</w:t>
      </w:r>
      <w:r>
        <w:rPr>
          <w:rStyle w:val="StyleBoldUnderline"/>
        </w:rPr>
        <w:t xml:space="preserve">epartment </w:t>
      </w:r>
      <w:r w:rsidRPr="001E3D8F">
        <w:rPr>
          <w:rStyle w:val="StyleBoldUnderline"/>
          <w:highlight w:val="yellow"/>
        </w:rPr>
        <w:t>o</w:t>
      </w:r>
      <w:r>
        <w:rPr>
          <w:rStyle w:val="StyleBoldUnderline"/>
        </w:rPr>
        <w:t xml:space="preserve">f </w:t>
      </w:r>
      <w:r w:rsidRPr="001E3D8F">
        <w:rPr>
          <w:rStyle w:val="StyleBoldUnderline"/>
          <w:highlight w:val="yellow"/>
        </w:rPr>
        <w:t>D</w:t>
      </w:r>
      <w:r>
        <w:rPr>
          <w:rStyle w:val="StyleBoldUnderline"/>
        </w:rPr>
        <w:t xml:space="preserve">efense </w:t>
      </w:r>
      <w:r w:rsidRPr="001E3D8F">
        <w:rPr>
          <w:rStyle w:val="StyleBoldUnderline"/>
          <w:highlight w:val="yellow"/>
        </w:rPr>
        <w:t>has</w:t>
      </w:r>
      <w:r>
        <w:rPr>
          <w:rStyle w:val="StyleBoldUnderline"/>
        </w:rPr>
        <w:t xml:space="preserve"> actively </w:t>
      </w:r>
      <w:r w:rsidRPr="001E3D8F">
        <w:rPr>
          <w:rStyle w:val="StyleBoldUnderline"/>
          <w:highlight w:val="yellow"/>
        </w:rPr>
        <w:t>sought to legalize its use of</w:t>
      </w:r>
      <w:r w:rsidRPr="00FF62EB">
        <w:rPr>
          <w:sz w:val="14"/>
        </w:rPr>
        <w:t xml:space="preserve"> biopolitical </w:t>
      </w:r>
      <w:r w:rsidRPr="001E3D8F">
        <w:rPr>
          <w:rStyle w:val="StyleBoldUnderline"/>
          <w:highlight w:val="yellow"/>
        </w:rPr>
        <w:t>violence</w:t>
      </w:r>
      <w:r>
        <w:rPr>
          <w:rStyle w:val="StyleBoldUnderline"/>
        </w:rPr>
        <w:t xml:space="preserve"> against all those deemed a threat.</w:t>
      </w:r>
      <w:r w:rsidRPr="00FF62EB">
        <w:rPr>
          <w:sz w:val="14"/>
        </w:rPr>
        <w:t xml:space="preserve"> Harvey Rishikof, the former Chair of the Department of National Security Strategy at the National War College in Washington, recently underlined ‘juridical warfare’ (his preferred designation over ‘lawfare’) 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w:t>
      </w:r>
      <w:r w:rsidRPr="00FF62EB">
        <w:rPr>
          <w:rStyle w:val="StyleBoldUnderline"/>
        </w:rPr>
        <w:t xml:space="preserve">juridical warfare has been a proactive component of US military strategy overseas </w:t>
      </w:r>
      <w:r w:rsidRPr="00FF62EB">
        <w:rPr>
          <w:sz w:val="14"/>
        </w:rPr>
        <w:t xml:space="preserve">for some time, and since the September 11 attacks in New York and Washington in 2001, a 15 renewed focus on juridical warfare has occurred, </w:t>
      </w:r>
      <w:r w:rsidRPr="00FF62EB">
        <w:rPr>
          <w:rStyle w:val="StyleBoldUnderline"/>
        </w:rPr>
        <w:t xml:space="preserve">with the JAG Corps playing a central role in </w:t>
      </w:r>
      <w:r w:rsidRPr="00FF62EB">
        <w:rPr>
          <w:rStyle w:val="Emphasis"/>
        </w:rPr>
        <w:t>reforming</w:t>
      </w:r>
      <w:r w:rsidRPr="00FF62EB">
        <w:rPr>
          <w:rStyle w:val="StyleBoldUnderline"/>
        </w:rPr>
        <w:t xml:space="preserve">, prioritizing and mobilizing the law </w:t>
      </w:r>
      <w:r w:rsidRPr="001E3D8F">
        <w:rPr>
          <w:rStyle w:val="StyleBoldUnderline"/>
        </w:rPr>
        <w:t>as an</w:t>
      </w:r>
      <w:r>
        <w:rPr>
          <w:rStyle w:val="StyleBoldUnderline"/>
        </w:rPr>
        <w:t xml:space="preserve"> active player in the war on terror.</w:t>
      </w:r>
      <w:r w:rsidRPr="00FF62EB">
        <w:rPr>
          <w:sz w:val="14"/>
        </w:rPr>
        <w:t>75</w:t>
      </w:r>
      <w:r>
        <w:rPr>
          <w:rStyle w:val="StyleBoldUnderline"/>
        </w:rPr>
        <w:t xml:space="preserve"> </w:t>
      </w:r>
      <w:r w:rsidRPr="00FF62EB">
        <w:rPr>
          <w:sz w:val="14"/>
        </w:rPr>
        <w:t xml:space="preserve">Deputy Judge Advocate General, Major General Charles Dunlap, recently outlined some of the key concerns facing his corps and the broader US military; foremost of which is the imposing of unnecessary legal restraints on forward-deployed military personnel.76 For Dunlap, </w:t>
      </w:r>
      <w:r w:rsidRPr="001E3D8F">
        <w:rPr>
          <w:rStyle w:val="StyleBoldUnderline"/>
          <w:highlight w:val="yellow"/>
        </w:rPr>
        <w:t>imposing legal restraints</w:t>
      </w:r>
      <w:r>
        <w:rPr>
          <w:rStyle w:val="StyleBoldUnderline"/>
        </w:rPr>
        <w:t xml:space="preserve"> on the battlefield as a “</w:t>
      </w:r>
      <w:r>
        <w:rPr>
          <w:rStyle w:val="Emphasis"/>
        </w:rPr>
        <w:t>matter of policy</w:t>
      </w:r>
      <w:r>
        <w:rPr>
          <w:rStyle w:val="StyleBoldUnderline"/>
        </w:rPr>
        <w:t>” merely “</w:t>
      </w:r>
      <w:r w:rsidRPr="001E3D8F">
        <w:rPr>
          <w:rStyle w:val="StyleBoldUnderline"/>
          <w:highlight w:val="yellow"/>
        </w:rPr>
        <w:t>play[s] into the</w:t>
      </w:r>
      <w:r>
        <w:rPr>
          <w:rStyle w:val="StyleBoldUnderline"/>
        </w:rPr>
        <w:t xml:space="preserve"> </w:t>
      </w:r>
      <w:r w:rsidRPr="001E3D8F">
        <w:rPr>
          <w:rStyle w:val="StyleBoldUnderline"/>
          <w:highlight w:val="yellow"/>
        </w:rPr>
        <w:t xml:space="preserve">hands of those who would use [international law] to wage lawfare </w:t>
      </w:r>
      <w:r w:rsidRPr="00B80BB3">
        <w:rPr>
          <w:rStyle w:val="StyleBoldUnderline"/>
        </w:rPr>
        <w:t>against us</w:t>
      </w:r>
      <w:r w:rsidRPr="00FF62EB">
        <w:rPr>
          <w:sz w:val="14"/>
        </w:rPr>
        <w:t xml:space="preserve">”.77 </w:t>
      </w:r>
      <w:r>
        <w:rPr>
          <w:rStyle w:val="StyleBoldUnderline"/>
        </w:rPr>
        <w:t xml:space="preserve">Dunlap’s counter-strategy is simply </w:t>
      </w:r>
      <w:r>
        <w:rPr>
          <w:rStyle w:val="Emphasis"/>
        </w:rPr>
        <w:t>“adhering to the rule of law</w:t>
      </w:r>
      <w:r w:rsidRPr="00FF62EB">
        <w:rPr>
          <w:sz w:val="14"/>
        </w:rPr>
        <w:t xml:space="preserve">”, which “understands that sometimes the legitimate pursuit of military objectives will foreseeably – and inevitably – cause the death of noncombatants”; indeed, he implores that “this tenet of international law be thoroughly understood”.78 </w:t>
      </w:r>
      <w:r w:rsidRPr="00B80BB3">
        <w:rPr>
          <w:rStyle w:val="StyleBoldUnderline"/>
        </w:rPr>
        <w:t>But</w:t>
      </w:r>
      <w:r>
        <w:rPr>
          <w:rStyle w:val="StyleBoldUnderline"/>
          <w:highlight w:val="yellow"/>
        </w:rPr>
        <w:t xml:space="preserve"> ‘the’ rule of</w:t>
      </w:r>
      <w:r>
        <w:rPr>
          <w:rStyle w:val="StyleBoldUnderline"/>
        </w:rPr>
        <w:t xml:space="preserve"> international </w:t>
      </w:r>
      <w:r>
        <w:rPr>
          <w:rStyle w:val="StyleBoldUnderline"/>
          <w:highlight w:val="yellow"/>
        </w:rPr>
        <w:t>law</w:t>
      </w:r>
      <w:r>
        <w:rPr>
          <w:rStyle w:val="StyleBoldUnderline"/>
        </w:rPr>
        <w:t xml:space="preserve"> that </w:t>
      </w:r>
      <w:r>
        <w:rPr>
          <w:rStyle w:val="StyleBoldUnderline"/>
          <w:highlight w:val="yellow"/>
        </w:rPr>
        <w:t>Dunlap</w:t>
      </w:r>
      <w:r>
        <w:rPr>
          <w:rStyle w:val="StyleBoldUnderline"/>
        </w:rPr>
        <w:t xml:space="preserve"> </w:t>
      </w:r>
      <w:r>
        <w:rPr>
          <w:rStyle w:val="StyleBoldUnderline"/>
          <w:highlight w:val="yellow"/>
        </w:rPr>
        <w:t>has in mind is</w:t>
      </w:r>
      <w:r>
        <w:rPr>
          <w:rStyle w:val="StyleBoldUnderline"/>
        </w:rPr>
        <w:t xml:space="preserve"> merely </w:t>
      </w:r>
      <w:r>
        <w:rPr>
          <w:rStyle w:val="StyleBoldUnderline"/>
          <w:highlight w:val="yellow"/>
        </w:rPr>
        <w:t xml:space="preserve">a </w:t>
      </w:r>
      <w:r w:rsidRPr="001E3D8F">
        <w:rPr>
          <w:rStyle w:val="Emphasis"/>
          <w:highlight w:val="yellow"/>
        </w:rPr>
        <w:t xml:space="preserve">selective and </w:t>
      </w:r>
      <w:r w:rsidRPr="001E3D8F">
        <w:rPr>
          <w:rStyle w:val="Emphasis"/>
        </w:rPr>
        <w:t xml:space="preserve">suitably </w:t>
      </w:r>
      <w:r w:rsidRPr="001E3D8F">
        <w:rPr>
          <w:rStyle w:val="Emphasis"/>
          <w:highlight w:val="yellow"/>
        </w:rPr>
        <w:t>enabling</w:t>
      </w:r>
      <w:r>
        <w:rPr>
          <w:rStyle w:val="Emphasis"/>
          <w:highlight w:val="yellow"/>
        </w:rPr>
        <w:t xml:space="preserve"> set of </w:t>
      </w:r>
      <w:r w:rsidRPr="001E3D8F">
        <w:rPr>
          <w:rStyle w:val="Emphasis"/>
          <w:highlight w:val="yellow"/>
        </w:rPr>
        <w:t>malleable legal conventions that legitimate</w:t>
      </w:r>
      <w:r w:rsidRPr="001E3D8F">
        <w:rPr>
          <w:rStyle w:val="Emphasis"/>
        </w:rPr>
        <w:t xml:space="preserve"> the </w:t>
      </w:r>
      <w:r w:rsidRPr="001E3D8F">
        <w:rPr>
          <w:rStyle w:val="Emphasis"/>
          <w:highlight w:val="yellow"/>
        </w:rPr>
        <w:t>unleashing</w:t>
      </w:r>
      <w:r w:rsidRPr="001E3D8F">
        <w:rPr>
          <w:rStyle w:val="Emphasis"/>
        </w:rPr>
        <w:t xml:space="preserve"> of </w:t>
      </w:r>
      <w:r w:rsidRPr="001E3D8F">
        <w:rPr>
          <w:rStyle w:val="Emphasis"/>
          <w:highlight w:val="yellow"/>
        </w:rPr>
        <w:t>military violence</w:t>
      </w:r>
      <w:r w:rsidRPr="00FF62EB">
        <w:rPr>
          <w:sz w:val="14"/>
        </w:rPr>
        <w:t xml:space="preserve">.79 As David Kennedy illuminates so brilliantly in Of War and Law: </w:t>
      </w:r>
      <w:r>
        <w:rPr>
          <w:rStyle w:val="StyleBoldUnderline"/>
        </w:rPr>
        <w:t xml:space="preserve">We need to remember what it means to say that </w:t>
      </w:r>
      <w:r w:rsidRPr="00FF62EB">
        <w:rPr>
          <w:rStyle w:val="Emphasis"/>
        </w:rPr>
        <w:t>compliance with international law</w:t>
      </w:r>
      <w:r w:rsidRPr="00FF62EB">
        <w:rPr>
          <w:rStyle w:val="StyleBoldUnderline"/>
        </w:rPr>
        <w:t xml:space="preserve"> “</w:t>
      </w:r>
      <w:r w:rsidRPr="00FF62EB">
        <w:rPr>
          <w:rStyle w:val="Emphasis"/>
        </w:rPr>
        <w:t>legitimates</w:t>
      </w:r>
      <w:r w:rsidRPr="00FF62EB">
        <w:rPr>
          <w:rStyle w:val="StyleBoldUnderline"/>
        </w:rPr>
        <w:t>.” It means, of course, that killing, maiming, humiliating, wounding people is legally privileged, authorized, permitted, and justified</w:t>
      </w:r>
      <w:r w:rsidRPr="00FF62EB">
        <w:rPr>
          <w:sz w:val="14"/>
        </w:rPr>
        <w:t xml:space="preserve">”.80 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The use of the term ‘terrorists’ instead of suspects sets the tone for the ensuing debate: in an impatient defense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16 corpus limitations”;82 considering ‘rendition’, Colonel Kevin Cieply asks the shocking question “[i]s rendition simply recourse to the beast at a necessary time”;83 Colonel Peter </w:t>
      </w:r>
      <w:r>
        <w:rPr>
          <w:rStyle w:val="StyleBoldUnderline"/>
        </w:rPr>
        <w:t xml:space="preserve">Cullen argues for the necessity of the “role of </w:t>
      </w:r>
      <w:r>
        <w:rPr>
          <w:rStyle w:val="Emphasis"/>
        </w:rPr>
        <w:t>targeted killing</w:t>
      </w:r>
      <w:r>
        <w:rPr>
          <w:rStyle w:val="StyleBoldUnderline"/>
        </w:rPr>
        <w:t xml:space="preserve"> in the campaign against terror</w:t>
      </w:r>
      <w:r w:rsidRPr="00FF62EB">
        <w:rPr>
          <w:sz w:val="14"/>
        </w:rPr>
        <w:t xml:space="preserve">”;84 Commander Brian Hoyt contends that it is “time to re-examine U.S. policy on the [international criminal] court, and it should be done through a strategic lens”;85 while Colonel James Terry furnishes an additional concluding essay with the stunningly instructive title ‘The International Criminal Court: A Concept Whose Time Has Not Come’.86 </w:t>
      </w:r>
      <w:r>
        <w:rPr>
          <w:rStyle w:val="StyleBoldUnderline"/>
        </w:rPr>
        <w:t>These</w:t>
      </w:r>
      <w:r w:rsidRPr="00FF62EB">
        <w:rPr>
          <w:sz w:val="14"/>
        </w:rPr>
        <w:t xml:space="preserve"> rather </w:t>
      </w:r>
      <w:r>
        <w:rPr>
          <w:rStyle w:val="StyleBoldUnderline"/>
        </w:rPr>
        <w:t>chilling commentaries attest to one central concern of the</w:t>
      </w:r>
      <w:r w:rsidRPr="00FF62EB">
        <w:rPr>
          <w:sz w:val="14"/>
        </w:rPr>
        <w:t xml:space="preserve"> JAG Corps and the broader </w:t>
      </w:r>
      <w:r>
        <w:rPr>
          <w:rStyle w:val="StyleBoldUnderline"/>
        </w:rPr>
        <w:t xml:space="preserve">military-political executive </w:t>
      </w:r>
      <w:r>
        <w:rPr>
          <w:rStyle w:val="StyleBoldUnderline"/>
        </w:rPr>
        <w:lastRenderedPageBreak/>
        <w:t>at the Pentagon: that enemies must not be allowed to exploit</w:t>
      </w:r>
      <w:r w:rsidRPr="00FF62EB">
        <w:rPr>
          <w:sz w:val="14"/>
        </w:rPr>
        <w:t xml:space="preserve"> “real, perceived, or even orchestrated incidents of </w:t>
      </w:r>
      <w:r>
        <w:rPr>
          <w:rStyle w:val="StyleBoldUnderline"/>
        </w:rPr>
        <w:t>law-of-war violations</w:t>
      </w:r>
      <w:r w:rsidRPr="00FF62EB">
        <w:rPr>
          <w:sz w:val="14"/>
        </w:rPr>
        <w:t xml:space="preserve"> being employed as an unconventional means of confronting American military power”.87 And such thinking is entirely consistent with the defining National Defense Strategy of the Bush administration, which signalled the means to win the war on terror as follows: “we will defeat adversaries at the time, place, and in the manner of our choosing”.88 </w:t>
      </w:r>
      <w:r>
        <w:rPr>
          <w:rStyle w:val="StyleBoldUnderline"/>
        </w:rPr>
        <w:t>If US warfare in the war on terror is evidently underscored by a ‘manner of our choosing’ preference</w:t>
      </w:r>
      <w:r w:rsidRPr="00FF62EB">
        <w:rPr>
          <w:sz w:val="14"/>
        </w:rPr>
        <w:t xml:space="preserve"> – both at the Pentagon and in the battlefield – </w:t>
      </w:r>
      <w:r>
        <w:rPr>
          <w:rStyle w:val="StyleBoldUnderline"/>
        </w:rPr>
        <w:t>this in turn prompts an especially proactive ‘</w:t>
      </w:r>
      <w:r>
        <w:rPr>
          <w:rStyle w:val="StyleBoldUnderline"/>
          <w:highlight w:val="yellow"/>
        </w:rPr>
        <w:t xml:space="preserve">juridical warfare’ </w:t>
      </w:r>
      <w:r>
        <w:rPr>
          <w:rStyle w:val="StyleBoldUnderline"/>
        </w:rPr>
        <w:t xml:space="preserve">that </w:t>
      </w:r>
      <w:r>
        <w:rPr>
          <w:rStyle w:val="StyleBoldUnderline"/>
          <w:highlight w:val="yellow"/>
        </w:rPr>
        <w:t>must be</w:t>
      </w:r>
      <w:r>
        <w:rPr>
          <w:rStyle w:val="StyleBoldUnderline"/>
        </w:rPr>
        <w:t xml:space="preserve"> simultaneously </w:t>
      </w:r>
      <w:r>
        <w:rPr>
          <w:rStyle w:val="StyleBoldUnderline"/>
          <w:highlight w:val="yellow"/>
        </w:rPr>
        <w:t xml:space="preserve">pursued to legally </w:t>
      </w:r>
      <w:r>
        <w:rPr>
          <w:rStyle w:val="Emphasis"/>
          <w:highlight w:val="yellow"/>
        </w:rPr>
        <w:t xml:space="preserve">capacitate, </w:t>
      </w:r>
      <w:r w:rsidRPr="001E3D8F">
        <w:rPr>
          <w:rStyle w:val="Emphasis"/>
          <w:highlight w:val="yellow"/>
        </w:rPr>
        <w:t>regulate and maximize</w:t>
      </w:r>
      <w:r>
        <w:rPr>
          <w:rStyle w:val="Emphasis"/>
        </w:rPr>
        <w:t xml:space="preserve"> any, and </w:t>
      </w:r>
      <w:r>
        <w:rPr>
          <w:rStyle w:val="Emphasis"/>
          <w:highlight w:val="yellow"/>
        </w:rPr>
        <w:t>all, military</w:t>
      </w:r>
      <w:r>
        <w:rPr>
          <w:rStyle w:val="Emphasis"/>
        </w:rPr>
        <w:t xml:space="preserve"> </w:t>
      </w:r>
      <w:r>
        <w:rPr>
          <w:rStyle w:val="Emphasis"/>
          <w:highlight w:val="yellow"/>
        </w:rPr>
        <w:t>operations</w:t>
      </w:r>
      <w:r w:rsidRPr="00FF62EB">
        <w:rPr>
          <w:sz w:val="14"/>
        </w:rPr>
        <w:t xml:space="preserve">. The 2005 National Defense Strategy underlined the challenge thus: </w:t>
      </w:r>
      <w:r w:rsidRPr="00FF62EB">
        <w:rPr>
          <w:sz w:val="14"/>
          <w:szCs w:val="14"/>
        </w:rPr>
        <w:t xml:space="preserve">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 It went on to underline its consequent key juridical tactic and what I argue is a critical weapon in the US military-legal arsenal in the war on terror: the securing of ‘Status of Forces Agreements’ – 17 to “provide legal protections” against “transfers of U.S. personnel to the International Criminal Court”.90 </w:t>
      </w:r>
    </w:p>
    <w:p w:rsidR="0009784A" w:rsidRPr="00F74BB1" w:rsidRDefault="0009784A" w:rsidP="0009784A">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09784A" w:rsidRPr="000C0DE3" w:rsidRDefault="0009784A" w:rsidP="0009784A">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09784A" w:rsidRPr="00FF62EB" w:rsidRDefault="0009784A" w:rsidP="0009784A">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340B5F">
        <w:rPr>
          <w:rStyle w:val="StyleBoldUnderline"/>
        </w:rPr>
        <w:t xml:space="preserve">rather than losing significance coextensively with the ancient sovereign power, </w:t>
      </w:r>
      <w:r w:rsidRPr="000142F5">
        <w:rPr>
          <w:rStyle w:val="StyleBoldUnderline"/>
          <w:highlight w:val="yellow"/>
        </w:rPr>
        <w:t xml:space="preserve">law enters new alliances, </w:t>
      </w:r>
      <w:r w:rsidRPr="00340B5F">
        <w:rPr>
          <w:rStyle w:val="StyleBoldUnderline"/>
        </w:rPr>
        <w:t xml:space="preserve">particularly </w:t>
      </w:r>
      <w:r w:rsidRPr="000142F5">
        <w:rPr>
          <w:rStyle w:val="StyleBoldUnderline"/>
          <w:highlight w:val="yellow"/>
        </w:rPr>
        <w:t xml:space="preserve">with certain </w:t>
      </w:r>
      <w:r w:rsidRPr="00340B5F">
        <w:rPr>
          <w:rStyle w:val="StyleBoldUnderline"/>
        </w:rPr>
        <w:t xml:space="preserve">knowledge </w:t>
      </w:r>
      <w:r w:rsidRPr="000142F5">
        <w:rPr>
          <w:rStyle w:val="StyleBoldUnderline"/>
          <w:highlight w:val="yellow"/>
        </w:rPr>
        <w:t xml:space="preserve">practices and </w:t>
      </w:r>
      <w:r w:rsidRPr="00340B5F">
        <w:rPr>
          <w:rStyle w:val="StyleBoldUnderline"/>
        </w:rPr>
        <w:t xml:space="preserve">attendant </w:t>
      </w:r>
      <w:r w:rsidRPr="000142F5">
        <w:rPr>
          <w:rStyle w:val="StyleBoldUnderline"/>
          <w:highlight w:val="yellow"/>
        </w:rPr>
        <w:t>expertise</w:t>
      </w:r>
      <w:r w:rsidRPr="00AA3694">
        <w:rPr>
          <w:sz w:val="16"/>
        </w:rPr>
        <w:t xml:space="preserve">.49 </w:t>
      </w:r>
      <w:r w:rsidRPr="000142F5">
        <w:rPr>
          <w:rStyle w:val="StyleBoldUnderline"/>
          <w:highlight w:val="yellow"/>
        </w:rPr>
        <w:t xml:space="preserve">This linkage proves to be relevant </w:t>
      </w:r>
      <w:r w:rsidRPr="00340B5F">
        <w:rPr>
          <w:rStyle w:val="StyleBoldUnderline"/>
        </w:rPr>
        <w:t xml:space="preserve">in the present context, </w:t>
      </w:r>
      <w:r w:rsidRPr="000142F5">
        <w:rPr>
          <w:rStyle w:val="StyleBoldUnderline"/>
          <w:highlight w:val="yellow"/>
        </w:rPr>
        <w:t>considering</w:t>
      </w:r>
      <w:r w:rsidRPr="00F74BB1">
        <w:rPr>
          <w:rStyle w:val="StyleBoldUnderline"/>
        </w:rPr>
        <w:t xml:space="preserve"> not only the interchange between the legal and political discourse on targeted killing, but notably </w:t>
      </w:r>
      <w:r w:rsidRPr="000142F5">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0142F5">
        <w:rPr>
          <w:rStyle w:val="StyleBoldUnderline"/>
          <w:highlight w:val="yellow"/>
        </w:rPr>
        <w:t xml:space="preserve">social phenomena </w:t>
      </w:r>
      <w:r w:rsidRPr="00B80BB3">
        <w:rPr>
          <w:rStyle w:val="StyleBoldUnderline"/>
        </w:rPr>
        <w:t xml:space="preserve">cannot be isolated from and </w:t>
      </w:r>
      <w:r w:rsidRPr="000142F5">
        <w:rPr>
          <w:rStyle w:val="StyleBoldUnderline"/>
          <w:highlight w:val="yellow"/>
        </w:rPr>
        <w:t xml:space="preserve">are only decipherable within the </w:t>
      </w:r>
      <w:r w:rsidRPr="00340B5F">
        <w:rPr>
          <w:rStyle w:val="StyleBoldUnderline"/>
        </w:rPr>
        <w:t xml:space="preserve">practices, procedures, and </w:t>
      </w:r>
      <w:r w:rsidRPr="000142F5">
        <w:rPr>
          <w:rStyle w:val="StyleBoldUnderline"/>
          <w:highlight w:val="yellow"/>
        </w:rPr>
        <w:t xml:space="preserve">forms of knowledge that allow them to surface </w:t>
      </w:r>
      <w:r w:rsidRPr="00340B5F">
        <w:rPr>
          <w:rStyle w:val="StyleBoldUnderline"/>
        </w:rPr>
        <w:t>as such</w:t>
      </w:r>
      <w:r w:rsidRPr="000142F5">
        <w:rPr>
          <w:rStyle w:val="StyleBoldUnderline"/>
          <w:highlight w:val="yellow"/>
        </w:rPr>
        <w:t>.</w:t>
      </w:r>
      <w:r w:rsidRPr="00634D45">
        <w:rPr>
          <w:rStyle w:val="StyleBoldUnderline"/>
        </w:rPr>
        <w:t>50 In this sense,</w:t>
      </w:r>
      <w:r w:rsidRPr="000142F5">
        <w:rPr>
          <w:rStyle w:val="StyleBoldUnderline"/>
          <w:highlight w:val="yellow"/>
        </w:rPr>
        <w:t xml:space="preserve"> ‘</w:t>
      </w:r>
      <w:r w:rsidRPr="00340B5F">
        <w:rPr>
          <w:rStyle w:val="StyleBoldUnderline"/>
        </w:rPr>
        <w:t>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0142F5">
        <w:rPr>
          <w:rStyle w:val="StyleBoldUnderline"/>
          <w:highlight w:val="yellow"/>
        </w:rPr>
        <w:t xml:space="preserve">rationalities, render reality </w:t>
      </w:r>
      <w:r w:rsidRPr="00340B5F">
        <w:rPr>
          <w:rStyle w:val="StyleBoldUnderline"/>
        </w:rPr>
        <w:t xml:space="preserve">conceivable and thus </w:t>
      </w:r>
      <w:r w:rsidRPr="000142F5">
        <w:rPr>
          <w:rStyle w:val="StyleBoldUnderline"/>
          <w:highlight w:val="yellow"/>
        </w:rPr>
        <w:t xml:space="preserve">manageable.52 They implicate </w:t>
      </w:r>
      <w:r w:rsidRPr="00340B5F">
        <w:rPr>
          <w:rStyle w:val="StyleBoldUnderline"/>
        </w:rPr>
        <w:t xml:space="preserve">certain </w:t>
      </w:r>
      <w:r w:rsidRPr="000142F5">
        <w:rPr>
          <w:rStyle w:val="StyleBoldUnderline"/>
          <w:highlight w:val="yellow"/>
        </w:rPr>
        <w:t xml:space="preserve">ways of seeing things, and they induce truth effects </w:t>
      </w:r>
      <w:r w:rsidRPr="00340B5F">
        <w:rPr>
          <w:rStyle w:val="StyleBoldUnderline"/>
        </w:rPr>
        <w:t xml:space="preserve">whilst translating into practices and technologies of government. </w:t>
      </w:r>
      <w:r w:rsidRPr="000142F5">
        <w:rPr>
          <w:rStyle w:val="StyleBoldUnderline"/>
          <w:highlight w:val="yellow"/>
        </w:rPr>
        <w:t xml:space="preserve">These do not merely </w:t>
      </w:r>
      <w:r w:rsidRPr="00634D45">
        <w:rPr>
          <w:rStyle w:val="StyleBoldUnderline"/>
        </w:rPr>
        <w:t>address and</w:t>
      </w:r>
      <w:r w:rsidRPr="000142F5">
        <w:rPr>
          <w:rStyle w:val="StyleBoldUnderline"/>
          <w:highlight w:val="yellow"/>
        </w:rPr>
        <w:t xml:space="preserve"> describe their subject; they </w:t>
      </w:r>
      <w:r w:rsidRPr="00634D45">
        <w:rPr>
          <w:rStyle w:val="StyleBoldUnderline"/>
        </w:rPr>
        <w:t>constitute or</w:t>
      </w:r>
      <w:r w:rsidRPr="000142F5">
        <w:rPr>
          <w:rStyle w:val="StyleBoldUnderline"/>
          <w:highlight w:val="yellow"/>
        </w:rPr>
        <w:t xml:space="preserve"> produce it</w:t>
      </w:r>
      <w:r w:rsidRPr="000142F5">
        <w:rPr>
          <w:sz w:val="16"/>
          <w:highlight w:val="yellow"/>
        </w:rPr>
        <w:t>.</w:t>
      </w:r>
      <w:r w:rsidRPr="00634D45">
        <w:t>53</w:t>
      </w:r>
      <w:r w:rsidRPr="000142F5">
        <w:rPr>
          <w:sz w:val="16"/>
          <w:highlight w:val="yellow"/>
        </w:rPr>
        <w:t xml:space="preserve"> </w:t>
      </w:r>
      <w:r w:rsidRPr="000142F5">
        <w:rPr>
          <w:rStyle w:val="Emphasis"/>
          <w:highlight w:val="yellow"/>
        </w:rPr>
        <w:t>Law is to be approached accordingly</w:t>
      </w:r>
      <w:r w:rsidRPr="00340B5F">
        <w:rPr>
          <w:rStyle w:val="StyleBoldUnderline"/>
        </w:rPr>
        <w:t>.54 It cannot be extracted from the forms of knowledge that enact it</w:t>
      </w:r>
      <w:r w:rsidRPr="000142F5">
        <w:rPr>
          <w:sz w:val="16"/>
          <w:highlight w:val="yellow"/>
        </w:rPr>
        <w:t>,</w:t>
      </w:r>
      <w:r w:rsidRPr="00AA3694">
        <w:rPr>
          <w:sz w:val="16"/>
        </w:rPr>
        <w:t xml:space="preserve"> and it is in this sense that law is only conceivable as practice. Even if we only think of the law in 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 xml:space="preserve">Legality, within this account of law, then, is not only due to a normative authority that, based in our political culture, is external to law, nor is it something that is just inherent in law, epitomized by the principles that constitute law's </w:t>
      </w:r>
      <w:r w:rsidRPr="00F74BB1">
        <w:rPr>
          <w:rStyle w:val="StyleBoldUnderline"/>
        </w:rPr>
        <w:lastRenderedPageBreak/>
        <w:t>‘inner morality’.55 Rather, the enforcement of law and its attendant reasoning produce their own – 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0142F5">
        <w:rPr>
          <w:rStyle w:val="StyleBoldUnderline"/>
          <w:highlight w:val="yellow"/>
        </w:rPr>
        <w:t xml:space="preserve">Established norms </w:t>
      </w:r>
      <w:r w:rsidRPr="00340B5F">
        <w:rPr>
          <w:rStyle w:val="StyleBoldUnderline"/>
        </w:rPr>
        <w:t>and rules of international law</w:t>
      </w:r>
      <w:r w:rsidRPr="000142F5">
        <w:rPr>
          <w:rStyle w:val="StyleBoldUnderline"/>
          <w:highlight w:val="yellow"/>
        </w:rPr>
        <w:t xml:space="preserve"> are </w:t>
      </w:r>
      <w:r w:rsidRPr="00B80BB3">
        <w:rPr>
          <w:rStyle w:val="StyleBoldUnderline"/>
        </w:rPr>
        <w:t xml:space="preserve">preserved formally, but </w:t>
      </w:r>
      <w:r w:rsidRPr="000142F5">
        <w:rPr>
          <w:rStyle w:val="StyleBoldUnderline"/>
          <w:highlight w:val="yellow"/>
        </w:rPr>
        <w:t xml:space="preserve">filled with a </w:t>
      </w:r>
      <w:r w:rsidRPr="00340B5F">
        <w:rPr>
          <w:rStyle w:val="StyleBoldUnderline"/>
        </w:rPr>
        <w:t xml:space="preserve">radically </w:t>
      </w:r>
      <w:r w:rsidRPr="000142F5">
        <w:rPr>
          <w:rStyle w:val="StyleBoldUnderline"/>
          <w:highlight w:val="yellow"/>
        </w:rPr>
        <w:t xml:space="preserve">different meaning so </w:t>
      </w:r>
      <w:r w:rsidRPr="00340B5F">
        <w:rPr>
          <w:rStyle w:val="StyleBoldUnderline"/>
        </w:rPr>
        <w:t xml:space="preserve">as </w:t>
      </w:r>
      <w:r w:rsidRPr="000142F5">
        <w:rPr>
          <w:rStyle w:val="StyleBoldUnderline"/>
          <w:highlight w:val="yellow"/>
        </w:rPr>
        <w:t xml:space="preserve">to </w:t>
      </w:r>
      <w:r w:rsidRPr="00B80BB3">
        <w:rPr>
          <w:rStyle w:val="StyleBoldUnderline"/>
        </w:rPr>
        <w:t xml:space="preserve">eventually </w:t>
      </w:r>
      <w:r w:rsidRPr="000142F5">
        <w:rPr>
          <w:rStyle w:val="StyleBoldUnderline"/>
          <w:highlight w:val="yellow"/>
        </w:rPr>
        <w:t>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military and intelligence agencies targeting terror suspects beyond these zones</w:t>
      </w:r>
      <w:r w:rsidRPr="00AA3694">
        <w:rPr>
          <w:sz w:val="16"/>
        </w:rPr>
        <w:t xml:space="preserve">,61 </w:t>
      </w:r>
      <w:r w:rsidRPr="00F74BB1">
        <w:rPr>
          <w:rStyle w:val="StyleBoldUnderline"/>
        </w:rPr>
        <w:t xml:space="preserve">since the addressed is no longer a state, but a terrorist network. </w:t>
      </w:r>
      <w:r w:rsidRPr="00B80BB3">
        <w:rPr>
          <w:rStyle w:val="StyleBoldUnderline"/>
        </w:rPr>
        <w:t xml:space="preserve">However, </w:t>
      </w:r>
      <w:r w:rsidRPr="000142F5">
        <w:rPr>
          <w:rStyle w:val="StyleBoldUnderline"/>
          <w:highlight w:val="yellow"/>
        </w:rPr>
        <w:t xml:space="preserve">to conceive of law as a practice does not imply </w:t>
      </w:r>
      <w:r w:rsidRPr="00B80BB3">
        <w:rPr>
          <w:rStyle w:val="StyleBoldUnderline"/>
        </w:rPr>
        <w:t xml:space="preserve">that </w:t>
      </w:r>
      <w:r w:rsidRPr="000142F5">
        <w:rPr>
          <w:rStyle w:val="StyleBoldUnderline"/>
          <w:highlight w:val="yellow"/>
        </w:rPr>
        <w:t>law would be susceptible to any form of knowledge</w:t>
      </w:r>
      <w:r w:rsidRPr="000142F5">
        <w:rPr>
          <w:sz w:val="16"/>
          <w:highlight w:val="yellow"/>
        </w:rPr>
        <w:t xml:space="preserve">. </w:t>
      </w:r>
      <w:r w:rsidRPr="00340B5F">
        <w:rPr>
          <w:rStyle w:val="StyleBoldUnderline"/>
        </w:rPr>
        <w:t>Not only is its reading itself based on a genealogy of practices established over a longer period.</w:t>
      </w:r>
      <w:r w:rsidRPr="00340B5F">
        <w:rPr>
          <w:sz w:val="16"/>
        </w:rPr>
        <w:t xml:space="preserve">62 </w:t>
      </w:r>
      <w:r w:rsidRPr="00340B5F">
        <w:rPr>
          <w:rStyle w:val="StyleBoldUnderline"/>
        </w:rPr>
        <w:t xml:space="preserve">Most notably, the </w:t>
      </w:r>
      <w:r w:rsidRPr="00B80BB3">
        <w:rPr>
          <w:rStyle w:val="StyleBoldUnderline"/>
        </w:rPr>
        <w:t>respective forms of knowledge are also embedded in varying procedures and strategic configurations. If law is subject to an endless deference of meaning</w:t>
      </w:r>
      <w:r w:rsidRPr="00B80BB3">
        <w:rPr>
          <w:sz w:val="16"/>
        </w:rPr>
        <w:t xml:space="preserve">,63 </w:t>
      </w:r>
      <w:r w:rsidRPr="00B80BB3">
        <w:rPr>
          <w:rStyle w:val="StyleBoldUnderline"/>
        </w:rPr>
        <w:t>this is not the case in the sense of arbitrary but historically contingent practices, but in the sense of historically contingent</w:t>
      </w:r>
      <w:r w:rsidRPr="00F74BB1">
        <w:rPr>
          <w:rStyle w:val="StyleBoldUnderline"/>
        </w:rPr>
        <w:t xml:space="preserve"> practices.</w:t>
      </w:r>
      <w:r w:rsidRPr="00AA3694">
        <w:rPr>
          <w:sz w:val="16"/>
        </w:rPr>
        <w:t xml:space="preserve"> </w:t>
      </w:r>
      <w:r w:rsidRPr="000142F5">
        <w:rPr>
          <w:rStyle w:val="StyleBoldUnderline"/>
          <w:highlight w:val="yellow"/>
        </w:rPr>
        <w:t>Knowledge</w:t>
      </w:r>
      <w:r w:rsidRPr="00340B5F">
        <w:rPr>
          <w:rStyle w:val="StyleBoldUnderline"/>
        </w:rPr>
        <w:t xml:space="preserve">, then, </w:t>
      </w:r>
      <w:r w:rsidRPr="000142F5">
        <w:rPr>
          <w:rStyle w:val="StyleBoldUnderline"/>
          <w:highlight w:val="yellow"/>
        </w:rPr>
        <w:t xml:space="preserve">is not </w:t>
      </w:r>
      <w:r w:rsidRPr="00B80BB3">
        <w:rPr>
          <w:rStyle w:val="StyleBoldUnderline"/>
        </w:rPr>
        <w:t xml:space="preserve">merely </w:t>
      </w:r>
      <w:r w:rsidRPr="000142F5">
        <w:rPr>
          <w:rStyle w:val="StyleBoldUnderline"/>
          <w:highlight w:val="yellow"/>
        </w:rPr>
        <w:t xml:space="preserve">an interpretive scheme of law. </w:t>
      </w:r>
      <w:r w:rsidRPr="00340B5F">
        <w:rPr>
          <w:rStyle w:val="StyleBoldUnderline"/>
        </w:rPr>
        <w:t xml:space="preserve">Rather than merely on meaning, </w:t>
      </w:r>
      <w:r w:rsidRPr="000142F5">
        <w:rPr>
          <w:rStyle w:val="StyleBoldUnderline"/>
          <w:highlight w:val="yellow"/>
        </w:rPr>
        <w:t xml:space="preserve">focus is on practices that, </w:t>
      </w:r>
      <w:r w:rsidRPr="00634D45">
        <w:rPr>
          <w:rStyle w:val="StyleBoldUnderline"/>
        </w:rPr>
        <w:t>while materializing and producing attendant truth effects</w:t>
      </w:r>
      <w:r w:rsidRPr="000142F5">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09784A" w:rsidRDefault="0009784A" w:rsidP="0009784A">
      <w:pPr>
        <w:pStyle w:val="Heading3"/>
      </w:pPr>
      <w:r>
        <w:lastRenderedPageBreak/>
        <w:t>Case</w:t>
      </w:r>
    </w:p>
    <w:p w:rsidR="0009784A" w:rsidRPr="00FB31E4" w:rsidRDefault="0009784A" w:rsidP="0009784A">
      <w:pPr>
        <w:pStyle w:val="Heading4"/>
      </w:pPr>
      <w:r>
        <w:t xml:space="preserve">Must evaluate consequences. </w:t>
      </w:r>
    </w:p>
    <w:p w:rsidR="0009784A" w:rsidRPr="00FB31E4" w:rsidRDefault="0009784A" w:rsidP="0009784A">
      <w:r w:rsidRPr="00FD14D4">
        <w:rPr>
          <w:rStyle w:val="StyleStyleBold12pt"/>
        </w:rPr>
        <w:t>Isaac 02</w:t>
      </w:r>
      <w:r w:rsidRPr="00EC4714">
        <w:t xml:space="preserve"> – Professor of political science at Indiana-Bloomington, Director of the Center for the Study of Democracy and Public Life, PhD from </w:t>
      </w:r>
      <w:r w:rsidRPr="00FB31E4">
        <w:t>Yale (Jeffery C., Dissent Magazine, Vol. 49, Iss. 2, “Ends, Means, and Politics,” p. Proquest)</w:t>
      </w:r>
    </w:p>
    <w:p w:rsidR="0009784A" w:rsidRPr="00A66CB4" w:rsidRDefault="0009784A" w:rsidP="0009784A">
      <w:pPr>
        <w:rPr>
          <w:rStyle w:val="StyleCardtextChar10pt"/>
          <w:rFonts w:asciiTheme="minorHAnsi" w:hAnsiTheme="minorHAnsi"/>
          <w:b/>
        </w:rPr>
      </w:pPr>
      <w:r w:rsidRPr="00FB31E4">
        <w:rPr>
          <w:sz w:val="12"/>
        </w:rPr>
        <w:t xml:space="preserve">As a result, the most important political questions are simply not asked. </w:t>
      </w:r>
      <w:r w:rsidRPr="00A66CB4">
        <w:rPr>
          <w:rStyle w:val="StyleCardtextChar10pt"/>
          <w:rFonts w:asciiTheme="minorHAnsi" w:hAnsiTheme="minorHAnsi"/>
          <w:b/>
        </w:rPr>
        <w:t>It is assumed that U.S. military intervention is an act of "aggression," but no consideration is given to the aggression to which intervention is a response</w:t>
      </w:r>
      <w:r w:rsidRPr="00FB31E4">
        <w:rPr>
          <w:sz w:val="12"/>
        </w:rPr>
        <w:t xml:space="preserve">. </w:t>
      </w:r>
      <w:r w:rsidRPr="00A66CB4">
        <w:rPr>
          <w:rStyle w:val="StyleCardtextChar10pt"/>
          <w:rFonts w:asciiTheme="minorHAnsi" w:hAnsiTheme="minorHAnsi"/>
          <w:b/>
        </w:rPr>
        <w:t>The status quo ante in Afghanistan is not, as peace activists would have it, peace, but rather terrorist violence abetted by a regime--the Taliban--that rose to power through brutality and repression</w:t>
      </w:r>
      <w:r w:rsidRPr="00FB31E4">
        <w:rPr>
          <w:sz w:val="12"/>
        </w:rPr>
        <w:t xml:space="preserve">. This requires us to ask a question that most "peace" activists would prefer not to ask: </w:t>
      </w:r>
      <w:r w:rsidRPr="00A66CB4">
        <w:rPr>
          <w:rStyle w:val="StyleCardtextChar10pt"/>
          <w:rFonts w:asciiTheme="minorHAnsi" w:hAnsiTheme="minorHAnsi"/>
          <w:b/>
        </w:rPr>
        <w:t>What should be done to respond to the violence of a Saddam Hussein, or a Milosevic, or a Taliban regime?</w:t>
      </w:r>
      <w:r w:rsidRPr="00FB31E4">
        <w:rPr>
          <w:sz w:val="12"/>
        </w:rPr>
        <w:t xml:space="preserve"> What means are likely to stop violence and bring criminals to justice? </w:t>
      </w:r>
      <w:r w:rsidRPr="00A66CB4">
        <w:rPr>
          <w:rStyle w:val="StyleCardtextChar10pt"/>
          <w:rFonts w:asciiTheme="minorHAnsi" w:hAnsiTheme="minorHAnsi"/>
          <w:b/>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FB31E4">
        <w:rPr>
          <w:sz w:val="12"/>
        </w:rPr>
        <w:t xml:space="preserve">. The campus left offers no such account. </w:t>
      </w:r>
      <w:r w:rsidRPr="00A66CB4">
        <w:rPr>
          <w:rStyle w:val="StyleCardtextChar10pt"/>
          <w:rFonts w:asciiTheme="minorHAnsi" w:hAnsiTheme="minorHAnsi"/>
          <w:b/>
        </w:rPr>
        <w:t>To do so would require it to contemplate tragic choices in which moral goodness is of limited utility.</w:t>
      </w:r>
      <w:r w:rsidRPr="00FB31E4">
        <w:rPr>
          <w:sz w:val="12"/>
        </w:rPr>
        <w:t xml:space="preserve"> Here what matters is not purity of intention but the intelligent exercise of power. Power is not a dirty word or an unfortunate feature of the world. It is the core of politics. Power is the ability to effect outcomes in the world. </w:t>
      </w:r>
      <w:r w:rsidRPr="00A8632E">
        <w:rPr>
          <w:rStyle w:val="Emphasis"/>
          <w:highlight w:val="yellow"/>
        </w:rPr>
        <w:t>Politics</w:t>
      </w:r>
      <w:r w:rsidRPr="00A66CB4">
        <w:rPr>
          <w:rStyle w:val="StyleCardtextChar10pt"/>
          <w:rFonts w:asciiTheme="minorHAnsi" w:hAnsiTheme="minorHAnsi"/>
          <w:b/>
        </w:rPr>
        <w:t xml:space="preserve">, in large part, </w:t>
      </w:r>
      <w:r w:rsidRPr="00A8632E">
        <w:rPr>
          <w:rStyle w:val="Emphasis"/>
          <w:highlight w:val="yellow"/>
        </w:rPr>
        <w:t>involves contests</w:t>
      </w:r>
      <w:r w:rsidRPr="00A8632E">
        <w:rPr>
          <w:rStyle w:val="StyleCardtextChar10pt"/>
          <w:rFonts w:asciiTheme="minorHAnsi" w:hAnsiTheme="minorHAnsi"/>
          <w:b/>
          <w:highlight w:val="yellow"/>
        </w:rPr>
        <w:t xml:space="preserve"> over the distribution</w:t>
      </w:r>
      <w:r w:rsidRPr="00A66CB4">
        <w:rPr>
          <w:rStyle w:val="StyleCardtextChar10pt"/>
          <w:rFonts w:asciiTheme="minorHAnsi" w:hAnsiTheme="minorHAnsi"/>
          <w:b/>
        </w:rPr>
        <w:t xml:space="preserve"> and use </w:t>
      </w:r>
      <w:r w:rsidRPr="00A8632E">
        <w:rPr>
          <w:rStyle w:val="StyleCardtextChar10pt"/>
          <w:rFonts w:asciiTheme="minorHAnsi" w:hAnsiTheme="minorHAnsi"/>
          <w:b/>
          <w:highlight w:val="yellow"/>
        </w:rPr>
        <w:t xml:space="preserve">of </w:t>
      </w:r>
      <w:r w:rsidRPr="00A8632E">
        <w:rPr>
          <w:rStyle w:val="Emphasis"/>
          <w:highlight w:val="yellow"/>
        </w:rPr>
        <w:t>power</w:t>
      </w:r>
      <w:r w:rsidRPr="00A8632E">
        <w:rPr>
          <w:rStyle w:val="StyleCardtextChar10pt"/>
          <w:rFonts w:asciiTheme="minorHAnsi" w:hAnsiTheme="minorHAnsi"/>
          <w:b/>
          <w:highlight w:val="yellow"/>
        </w:rPr>
        <w:t xml:space="preserve">. To accomplish </w:t>
      </w:r>
      <w:r w:rsidRPr="00A8632E">
        <w:rPr>
          <w:rStyle w:val="Emphasis"/>
          <w:highlight w:val="yellow"/>
        </w:rPr>
        <w:t>anything</w:t>
      </w:r>
      <w:r w:rsidRPr="00A8632E">
        <w:rPr>
          <w:rStyle w:val="StyleCardtextChar10pt"/>
          <w:rFonts w:asciiTheme="minorHAnsi" w:hAnsiTheme="minorHAnsi"/>
          <w:b/>
          <w:highlight w:val="yellow"/>
        </w:rPr>
        <w:t xml:space="preserve"> in the political world, one must attend to </w:t>
      </w:r>
      <w:r w:rsidRPr="00A8632E">
        <w:rPr>
          <w:rStyle w:val="Emphasis"/>
          <w:highlight w:val="yellow"/>
        </w:rPr>
        <w:t>the means that are necessary to bring it about.</w:t>
      </w:r>
      <w:r w:rsidRPr="00A8632E">
        <w:rPr>
          <w:rStyle w:val="StyleBoldUnderline"/>
          <w:highlight w:val="yellow"/>
        </w:rPr>
        <w:t xml:space="preserve"> And to develop such means is to develop, and to exercise, power</w:t>
      </w:r>
      <w:r w:rsidRPr="00A8632E">
        <w:rPr>
          <w:sz w:val="12"/>
          <w:highlight w:val="yellow"/>
        </w:rPr>
        <w:t xml:space="preserve">. </w:t>
      </w:r>
      <w:r w:rsidRPr="00A8632E">
        <w:rPr>
          <w:rStyle w:val="StyleCardtextChar10pt"/>
          <w:rFonts w:asciiTheme="minorHAnsi" w:hAnsiTheme="minorHAnsi"/>
          <w:b/>
          <w:highlight w:val="yellow"/>
        </w:rPr>
        <w:t xml:space="preserve">To say this is </w:t>
      </w:r>
      <w:r w:rsidRPr="00A66CB4">
        <w:rPr>
          <w:rStyle w:val="StyleCardtextChar10pt"/>
          <w:rFonts w:asciiTheme="minorHAnsi" w:hAnsiTheme="minorHAnsi"/>
          <w:b/>
        </w:rPr>
        <w:t xml:space="preserve">not to say that power is beyond morality. It is </w:t>
      </w:r>
      <w:r w:rsidRPr="00A8632E">
        <w:rPr>
          <w:rStyle w:val="StyleCardtextChar10pt"/>
          <w:rFonts w:asciiTheme="minorHAnsi" w:hAnsiTheme="minorHAnsi"/>
          <w:b/>
          <w:highlight w:val="yellow"/>
        </w:rPr>
        <w:t xml:space="preserve">to say that power is </w:t>
      </w:r>
      <w:r w:rsidRPr="00A8632E">
        <w:rPr>
          <w:rStyle w:val="Emphasis"/>
          <w:highlight w:val="yellow"/>
        </w:rPr>
        <w:t>not reducible to morality</w:t>
      </w:r>
      <w:r w:rsidRPr="00FB31E4">
        <w:rPr>
          <w:sz w:val="12"/>
        </w:rPr>
        <w:t xml:space="preserve">. As writers such as Niccolo Machiavelli, Max Weber, Reinhold Niebuhr, and Hannah Arendt have taught, </w:t>
      </w:r>
      <w:r w:rsidRPr="00A8632E">
        <w:rPr>
          <w:rStyle w:val="StyleCardtextChar10pt"/>
          <w:rFonts w:asciiTheme="minorHAnsi" w:hAnsiTheme="minorHAnsi"/>
          <w:b/>
          <w:highlight w:val="yellow"/>
        </w:rPr>
        <w:t xml:space="preserve">an unyielding concern with moral goodness </w:t>
      </w:r>
      <w:r w:rsidRPr="00A8632E">
        <w:rPr>
          <w:rStyle w:val="Emphasis"/>
          <w:highlight w:val="yellow"/>
        </w:rPr>
        <w:t>undercuts</w:t>
      </w:r>
      <w:r w:rsidRPr="00A8632E">
        <w:rPr>
          <w:rStyle w:val="StyleCardtextChar10pt"/>
          <w:rFonts w:asciiTheme="minorHAnsi" w:hAnsiTheme="minorHAnsi"/>
          <w:b/>
          <w:highlight w:val="yellow"/>
        </w:rPr>
        <w:t xml:space="preserve"> political responsibility</w:t>
      </w:r>
      <w:r w:rsidRPr="00EC4714">
        <w:t>.</w:t>
      </w:r>
      <w:r w:rsidRPr="00FB31E4">
        <w:rPr>
          <w:sz w:val="12"/>
        </w:rPr>
        <w:t xml:space="preserve"> The concern may be morally laudable, reflecting a kind of personal integrity, but it suffers from three fatal flaws: (1) It fails to see that </w:t>
      </w:r>
      <w:r w:rsidRPr="0024199E">
        <w:rPr>
          <w:rStyle w:val="StyleBoldUnderline"/>
          <w:highlight w:val="yellow"/>
        </w:rPr>
        <w:t>the purity of</w:t>
      </w:r>
      <w:r w:rsidRPr="0024199E">
        <w:rPr>
          <w:rStyle w:val="StyleBoldUnderline"/>
        </w:rPr>
        <w:t xml:space="preserve"> one's </w:t>
      </w:r>
      <w:r w:rsidRPr="0024199E">
        <w:rPr>
          <w:rStyle w:val="StyleBoldUnderline"/>
          <w:highlight w:val="yellow"/>
        </w:rPr>
        <w:t>intention</w:t>
      </w:r>
      <w:r w:rsidRPr="00A8632E">
        <w:rPr>
          <w:highlight w:val="yellow"/>
        </w:rPr>
        <w:t xml:space="preserve"> </w:t>
      </w:r>
      <w:r w:rsidRPr="00A8632E">
        <w:rPr>
          <w:rStyle w:val="Emphasis"/>
          <w:highlight w:val="yellow"/>
        </w:rPr>
        <w:t>does not ensure the achievement of what one intends.</w:t>
      </w:r>
      <w:r w:rsidRPr="00A8632E">
        <w:rPr>
          <w:highlight w:val="yellow"/>
        </w:rPr>
        <w:t xml:space="preserve"> </w:t>
      </w:r>
      <w:r w:rsidRPr="00A8632E">
        <w:rPr>
          <w:rStyle w:val="StyleCardtextChar10pt"/>
          <w:rFonts w:asciiTheme="minorHAnsi" w:hAnsiTheme="minorHAnsi"/>
          <w:b/>
          <w:highlight w:val="yellow"/>
        </w:rPr>
        <w:t>Abjuring violence</w:t>
      </w:r>
      <w:r w:rsidRPr="00A66CB4">
        <w:rPr>
          <w:rStyle w:val="StyleCardtextChar10pt"/>
          <w:rFonts w:asciiTheme="minorHAnsi" w:hAnsiTheme="minorHAnsi"/>
          <w:b/>
        </w:rPr>
        <w:t xml:space="preserve"> or refusing to make common cause with morally compromised parties </w:t>
      </w:r>
      <w:r w:rsidRPr="00A8632E">
        <w:rPr>
          <w:rStyle w:val="StyleCardtextChar10pt"/>
          <w:rFonts w:asciiTheme="minorHAnsi" w:hAnsiTheme="minorHAnsi"/>
          <w:b/>
          <w:highlight w:val="yellow"/>
        </w:rPr>
        <w:t xml:space="preserve">may seem like the right thing; but if such tactics entail impotence, then </w:t>
      </w:r>
      <w:r w:rsidRPr="00A8632E">
        <w:rPr>
          <w:rStyle w:val="Emphasis"/>
          <w:highlight w:val="yellow"/>
        </w:rPr>
        <w:t>it is hard to view them as serving any moral good</w:t>
      </w:r>
      <w:r w:rsidRPr="00A8632E">
        <w:rPr>
          <w:rStyle w:val="StyleCardtextChar10pt"/>
          <w:rFonts w:asciiTheme="minorHAnsi" w:hAnsiTheme="minorHAnsi"/>
          <w:b/>
          <w:highlight w:val="yellow"/>
        </w:rPr>
        <w:t xml:space="preserve"> beyond the clean conscience of their supporters</w:t>
      </w:r>
      <w:r w:rsidRPr="00A66CB4">
        <w:rPr>
          <w:rStyle w:val="StyleCardtextChar10pt"/>
          <w:rFonts w:asciiTheme="minorHAnsi" w:hAnsiTheme="minorHAnsi"/>
          <w:b/>
        </w:rPr>
        <w:t>;</w:t>
      </w:r>
      <w:r w:rsidRPr="00EC4714">
        <w:t xml:space="preserve"> </w:t>
      </w:r>
      <w:r w:rsidRPr="00FB31E4">
        <w:rPr>
          <w:sz w:val="12"/>
        </w:rPr>
        <w:t>(2</w:t>
      </w:r>
      <w:r w:rsidRPr="00EC4714">
        <w:t xml:space="preserve">) </w:t>
      </w:r>
      <w:r w:rsidRPr="00A66CB4">
        <w:rPr>
          <w:rStyle w:val="StyleCardtextChar10pt"/>
          <w:rFonts w:asciiTheme="minorHAnsi" w:hAnsiTheme="minorHAnsi"/>
          <w:b/>
        </w:rPr>
        <w:t xml:space="preserve">it fails to see that </w:t>
      </w:r>
      <w:r w:rsidRPr="00A8632E">
        <w:rPr>
          <w:rStyle w:val="StyleCardtextChar10pt"/>
          <w:rFonts w:asciiTheme="minorHAnsi" w:hAnsiTheme="minorHAnsi"/>
          <w:b/>
          <w:highlight w:val="yellow"/>
        </w:rPr>
        <w:t xml:space="preserve">in a world of real violence </w:t>
      </w:r>
      <w:r w:rsidRPr="00A66CB4">
        <w:rPr>
          <w:rStyle w:val="StyleCardtextChar10pt"/>
          <w:rFonts w:asciiTheme="minorHAnsi" w:hAnsiTheme="minorHAnsi"/>
          <w:b/>
        </w:rPr>
        <w:t xml:space="preserve">and injustice, </w:t>
      </w:r>
      <w:r w:rsidRPr="00A8632E">
        <w:rPr>
          <w:rStyle w:val="StyleCardtextChar10pt"/>
          <w:rFonts w:asciiTheme="minorHAnsi" w:hAnsiTheme="minorHAnsi"/>
          <w:b/>
          <w:highlight w:val="yellow"/>
        </w:rPr>
        <w:t>moral purity</w:t>
      </w:r>
      <w:r w:rsidRPr="00A66CB4">
        <w:rPr>
          <w:rStyle w:val="StyleCardtextChar10pt"/>
          <w:rFonts w:asciiTheme="minorHAnsi" w:hAnsiTheme="minorHAnsi"/>
          <w:b/>
        </w:rPr>
        <w:t xml:space="preserve"> is not simply a form of powerlessness; it </w:t>
      </w:r>
      <w:r w:rsidRPr="00A8632E">
        <w:rPr>
          <w:rStyle w:val="StyleCardtextChar10pt"/>
          <w:rFonts w:asciiTheme="minorHAnsi" w:hAnsiTheme="minorHAnsi"/>
          <w:b/>
          <w:highlight w:val="yellow"/>
        </w:rPr>
        <w:t xml:space="preserve">is often a form of complicity </w:t>
      </w:r>
      <w:r w:rsidRPr="00A66CB4">
        <w:rPr>
          <w:rStyle w:val="StyleCardtextChar10pt"/>
          <w:rFonts w:asciiTheme="minorHAnsi" w:hAnsiTheme="minorHAnsi"/>
          <w:b/>
        </w:rPr>
        <w:t>in injustice</w:t>
      </w:r>
      <w:r w:rsidRPr="00FB31E4">
        <w:rPr>
          <w:sz w:val="12"/>
        </w:rPr>
        <w:t xml:space="preserve">. This is why, </w:t>
      </w:r>
      <w:r w:rsidRPr="00A66CB4">
        <w:rPr>
          <w:rStyle w:val="StyleCardtextChar10pt"/>
          <w:rFonts w:asciiTheme="minorHAnsi" w:hAnsiTheme="minorHAnsi"/>
          <w:b/>
        </w:rPr>
        <w:t>from the standpoint of politics--as opposed to religion--pacifism is always a potentially immoral stand. In categorically repudiating violence, it refuses in principle to oppose certain violent injustices with any effect; and</w:t>
      </w:r>
      <w:r w:rsidRPr="00FB31E4">
        <w:rPr>
          <w:sz w:val="12"/>
        </w:rPr>
        <w:t xml:space="preserve"> (3) </w:t>
      </w:r>
      <w:r w:rsidRPr="00A66CB4">
        <w:rPr>
          <w:rStyle w:val="StyleCardtextChar10pt"/>
          <w:rFonts w:asciiTheme="minorHAnsi" w:hAnsiTheme="minorHAnsi"/>
          <w:b/>
        </w:rPr>
        <w:t xml:space="preserve">it fails to see </w:t>
      </w:r>
      <w:r w:rsidRPr="00A8632E">
        <w:rPr>
          <w:rStyle w:val="StyleCardtextChar10pt"/>
          <w:rFonts w:asciiTheme="minorHAnsi" w:hAnsiTheme="minorHAnsi"/>
          <w:b/>
          <w:highlight w:val="yellow"/>
        </w:rPr>
        <w:t xml:space="preserve">that politics is </w:t>
      </w:r>
      <w:r w:rsidRPr="00A8632E">
        <w:rPr>
          <w:rStyle w:val="Emphasis"/>
          <w:highlight w:val="yellow"/>
        </w:rPr>
        <w:t>as much about unintended consequences</w:t>
      </w:r>
      <w:r w:rsidRPr="00A8632E">
        <w:rPr>
          <w:rStyle w:val="StyleCardtextChar10pt"/>
          <w:rFonts w:asciiTheme="minorHAnsi" w:hAnsiTheme="minorHAnsi"/>
          <w:b/>
          <w:highlight w:val="yellow"/>
        </w:rPr>
        <w:t xml:space="preserve"> as it is about intentions; it is the effects of action, rather than the motives of action, that is most significant</w:t>
      </w:r>
      <w:r w:rsidRPr="00EC4714">
        <w:t xml:space="preserve">. </w:t>
      </w:r>
      <w:r w:rsidRPr="00FB31E4">
        <w:rPr>
          <w:sz w:val="12"/>
        </w:rPr>
        <w:t>Just as the alignment with "good" may engender impotence, it is often the pursuit of "good" that generates evil. This is the lesson of communism in the twentieth century: it is not enough that one's goals be sincere or idealistic</w:t>
      </w:r>
      <w:r w:rsidRPr="00EC4714">
        <w:t xml:space="preserve">; </w:t>
      </w:r>
      <w:r w:rsidRPr="00A66CB4">
        <w:rPr>
          <w:rStyle w:val="StyleCardtextChar10pt"/>
          <w:rFonts w:asciiTheme="minorHAnsi" w:hAnsiTheme="minorHAnsi"/>
          <w:b/>
        </w:rPr>
        <w:t xml:space="preserve">it is equally important, always, to ask about the effects of pursuing these goals and to judge these effects in pragmatic and historically contextualized ways. </w:t>
      </w:r>
      <w:r w:rsidRPr="00A8632E">
        <w:rPr>
          <w:rStyle w:val="StyleCardtextChar10pt"/>
          <w:rFonts w:asciiTheme="minorHAnsi" w:hAnsiTheme="minorHAnsi"/>
          <w:b/>
          <w:highlight w:val="yellow"/>
        </w:rPr>
        <w:t>Moral absolutism</w:t>
      </w:r>
      <w:r w:rsidRPr="00A66CB4">
        <w:rPr>
          <w:rStyle w:val="StyleCardtextChar10pt"/>
          <w:rFonts w:asciiTheme="minorHAnsi" w:hAnsiTheme="minorHAnsi"/>
          <w:b/>
        </w:rPr>
        <w:t xml:space="preserve"> inhibits this judgment. It alienates those who are not true believers. It promotes arrogance. And it </w:t>
      </w:r>
      <w:r w:rsidRPr="00A8632E">
        <w:rPr>
          <w:rStyle w:val="Emphasis"/>
          <w:highlight w:val="yellow"/>
        </w:rPr>
        <w:t>undermines political</w:t>
      </w:r>
      <w:r w:rsidRPr="00A8632E">
        <w:rPr>
          <w:rStyle w:val="StyleCardtextChar10pt"/>
          <w:rFonts w:asciiTheme="minorHAnsi" w:hAnsiTheme="minorHAnsi"/>
          <w:b/>
          <w:highlight w:val="yellow"/>
        </w:rPr>
        <w:t xml:space="preserve"> </w:t>
      </w:r>
      <w:r w:rsidRPr="00A8632E">
        <w:rPr>
          <w:rStyle w:val="Emphasis"/>
          <w:highlight w:val="yellow"/>
        </w:rPr>
        <w:t>effectiveness</w:t>
      </w:r>
      <w:r w:rsidRPr="00A66CB4">
        <w:rPr>
          <w:rStyle w:val="StyleCardtextChar10pt"/>
          <w:rFonts w:asciiTheme="minorHAnsi" w:hAnsiTheme="minorHAnsi"/>
          <w:b/>
        </w:rPr>
        <w:t>.</w:t>
      </w:r>
    </w:p>
    <w:p w:rsidR="0009784A" w:rsidRPr="00546B14" w:rsidRDefault="0009784A" w:rsidP="0009784A">
      <w:pPr>
        <w:pStyle w:val="Heading4"/>
        <w:rPr>
          <w:sz w:val="24"/>
        </w:rPr>
      </w:pPr>
      <w:r w:rsidRPr="00546B14">
        <w:rPr>
          <w:bCs w:val="0"/>
        </w:rPr>
        <w:t xml:space="preserve">Establishing new restrictions that only apply to targeted killings causes a shift to signature strikes </w:t>
      </w:r>
    </w:p>
    <w:p w:rsidR="0009784A" w:rsidRDefault="0009784A" w:rsidP="0009784A">
      <w:r>
        <w:t xml:space="preserve">Jeh </w:t>
      </w:r>
      <w:r>
        <w:rPr>
          <w:rStyle w:val="StyleStyleBold12pt"/>
        </w:rPr>
        <w:t>Johnson 13</w:t>
      </w:r>
      <w:r>
        <w:t xml:space="preserve">, former Pentagon General Counsel, 3/18/13, “Keynote address at the Center on National Security at Fordham Law School: A “Drone Court”: Some Pros and Cons,” </w:t>
      </w:r>
      <w:hyperlink r:id="rId13" w:history="1">
        <w:r>
          <w:rPr>
            <w:rStyle w:val="Hyperlink"/>
          </w:rPr>
          <w:t>http://www.lawfareblog.com/2013/03/jeh-johnson-speech-on-a-drone-court-some-pros-and-cons/</w:t>
        </w:r>
      </w:hyperlink>
    </w:p>
    <w:p w:rsidR="0009784A" w:rsidRDefault="0009784A" w:rsidP="0009784A">
      <w:r>
        <w:t xml:space="preserve">Also, </w:t>
      </w:r>
      <w:r w:rsidRPr="00A8632E">
        <w:rPr>
          <w:rStyle w:val="TitleChar"/>
          <w:highlight w:val="yellow"/>
        </w:rPr>
        <w:t>beware of</w:t>
      </w:r>
      <w:r w:rsidRPr="00A8632E">
        <w:rPr>
          <w:highlight w:val="yellow"/>
        </w:rPr>
        <w:t xml:space="preserve"> </w:t>
      </w:r>
      <w:r w:rsidRPr="00A8632E">
        <w:rPr>
          <w:rStyle w:val="Emphasis"/>
          <w:highlight w:val="yellow"/>
        </w:rPr>
        <w:t>creating the wrong set of incentives</w:t>
      </w:r>
      <w:r>
        <w:t xml:space="preserve"> </w:t>
      </w:r>
      <w:r>
        <w:rPr>
          <w:rStyle w:val="TitleChar"/>
        </w:rPr>
        <w:t>for those who must conduct these operations.  A lawful military objective may include an individual, whether his name or his citizenship are known</w:t>
      </w:r>
      <w:r>
        <w:t xml:space="preserve">; </w:t>
      </w:r>
      <w:r>
        <w:rPr>
          <w:rStyle w:val="TitleChar"/>
        </w:rPr>
        <w:t>it may also include a location</w:t>
      </w:r>
      <w:r>
        <w:t xml:space="preserve"> (like a terrorist training camp) </w:t>
      </w:r>
      <w:r>
        <w:rPr>
          <w:rStyle w:val="TitleChar"/>
        </w:rPr>
        <w:t>or an object</w:t>
      </w:r>
      <w:r>
        <w:t xml:space="preserve"> (like a truck filled with </w:t>
      </w:r>
      <w:r>
        <w:lastRenderedPageBreak/>
        <w:t xml:space="preserve">explosives).  </w:t>
      </w:r>
      <w:r w:rsidRPr="00A8632E">
        <w:rPr>
          <w:rStyle w:val="TitleChar"/>
          <w:highlight w:val="yellow"/>
        </w:rPr>
        <w:t>By creating a</w:t>
      </w:r>
      <w:r>
        <w:rPr>
          <w:rStyle w:val="TitleChar"/>
        </w:rPr>
        <w:t xml:space="preserve"> </w:t>
      </w:r>
      <w:r w:rsidRPr="00A8632E">
        <w:rPr>
          <w:rStyle w:val="TitleChar"/>
          <w:highlight w:val="yellow"/>
        </w:rPr>
        <w:t>separate legal regime with</w:t>
      </w:r>
      <w:r w:rsidRPr="00A8632E">
        <w:rPr>
          <w:highlight w:val="yellow"/>
        </w:rPr>
        <w:t xml:space="preserve"> </w:t>
      </w:r>
      <w:r w:rsidRPr="00A8632E">
        <w:rPr>
          <w:rStyle w:val="Emphasis"/>
          <w:highlight w:val="yellow"/>
        </w:rPr>
        <w:t>additional requirements</w:t>
      </w:r>
      <w:r w:rsidRPr="00A8632E">
        <w:rPr>
          <w:highlight w:val="yellow"/>
        </w:rPr>
        <w:t xml:space="preserve"> </w:t>
      </w:r>
      <w:r w:rsidRPr="00A8632E">
        <w:rPr>
          <w:rStyle w:val="TitleChar"/>
          <w:highlight w:val="yellow"/>
        </w:rPr>
        <w:t>for an objective if his name</w:t>
      </w:r>
      <w:r>
        <w:rPr>
          <w:rStyle w:val="TitleChar"/>
        </w:rPr>
        <w:t xml:space="preserve"> or citizenship </w:t>
      </w:r>
      <w:r w:rsidRPr="00A8632E">
        <w:rPr>
          <w:rStyle w:val="TitleChar"/>
          <w:highlight w:val="yellow"/>
        </w:rPr>
        <w:t>becomes known</w:t>
      </w:r>
      <w:r w:rsidRPr="00A8632E">
        <w:rPr>
          <w:highlight w:val="yellow"/>
        </w:rPr>
        <w:t xml:space="preserve">, </w:t>
      </w:r>
      <w:r w:rsidRPr="00A8632E">
        <w:rPr>
          <w:rStyle w:val="TitleChar"/>
          <w:highlight w:val="yellow"/>
        </w:rPr>
        <w:t>what</w:t>
      </w:r>
      <w:r w:rsidRPr="00A8632E">
        <w:rPr>
          <w:highlight w:val="yellow"/>
        </w:rPr>
        <w:t xml:space="preserve"> </w:t>
      </w:r>
      <w:r w:rsidRPr="00A8632E">
        <w:rPr>
          <w:rStyle w:val="Emphasis"/>
          <w:highlight w:val="yellow"/>
        </w:rPr>
        <w:t>disincentives do we create</w:t>
      </w:r>
      <w:r w:rsidRPr="00A8632E">
        <w:rPr>
          <w:highlight w:val="yellow"/>
        </w:rPr>
        <w:t xml:space="preserve"> </w:t>
      </w:r>
      <w:r w:rsidRPr="00A8632E">
        <w:rPr>
          <w:rStyle w:val="TitleChar"/>
          <w:highlight w:val="yellow"/>
        </w:rPr>
        <w:t>for an operator</w:t>
      </w:r>
      <w:r>
        <w:rPr>
          <w:rStyle w:val="TitleChar"/>
        </w:rPr>
        <w:t xml:space="preserve"> </w:t>
      </w:r>
      <w:r w:rsidRPr="00A8632E">
        <w:rPr>
          <w:rStyle w:val="TitleChar"/>
          <w:highlight w:val="yellow"/>
        </w:rPr>
        <w:t>to know</w:t>
      </w:r>
      <w:r>
        <w:rPr>
          <w:rStyle w:val="TitleChar"/>
        </w:rPr>
        <w:t xml:space="preserve"> for certain </w:t>
      </w:r>
      <w:r w:rsidRPr="00A8632E">
        <w:rPr>
          <w:rStyle w:val="TitleChar"/>
          <w:highlight w:val="yellow"/>
        </w:rPr>
        <w:t>the identity</w:t>
      </w:r>
      <w:r>
        <w:rPr>
          <w:rStyle w:val="TitleChar"/>
        </w:rPr>
        <w:t xml:space="preserve"> of those </w:t>
      </w:r>
      <w:r w:rsidRPr="00A8632E">
        <w:rPr>
          <w:rStyle w:val="TitleChar"/>
          <w:highlight w:val="yellow"/>
        </w:rPr>
        <w:t>likely to be present at a terrorist</w:t>
      </w:r>
      <w:r>
        <w:rPr>
          <w:rStyle w:val="TitleChar"/>
        </w:rPr>
        <w:t xml:space="preserve"> training </w:t>
      </w:r>
      <w:r w:rsidRPr="00A8632E">
        <w:rPr>
          <w:rStyle w:val="TitleChar"/>
          <w:highlight w:val="yellow"/>
        </w:rPr>
        <w:t>camp</w:t>
      </w:r>
      <w:r>
        <w:rPr>
          <w:rStyle w:val="TitleChar"/>
        </w:rPr>
        <w:t xml:space="preserve"> or behind the wheel of the truck bomb?</w:t>
      </w:r>
      <w:r>
        <w:t xml:space="preserve">  </w:t>
      </w:r>
      <w:r>
        <w:rPr>
          <w:rStyle w:val="TitleChar"/>
        </w:rPr>
        <w:t>Or, must the government refrain from an attack on what it knows to be an active and dangerous training camp if</w:t>
      </w:r>
      <w:r>
        <w:t xml:space="preserve"> </w:t>
      </w:r>
      <w:r>
        <w:rPr>
          <w:rStyle w:val="TitleChar"/>
        </w:rPr>
        <w:t>an al Qaeda terrorist who might be a U.S. citizen wanders in?</w:t>
      </w:r>
    </w:p>
    <w:p w:rsidR="0009784A" w:rsidRPr="00546B14" w:rsidRDefault="0009784A" w:rsidP="0009784A">
      <w:pPr>
        <w:pStyle w:val="Heading4"/>
      </w:pPr>
      <w:r w:rsidRPr="00546B14">
        <w:rPr>
          <w:bCs w:val="0"/>
        </w:rPr>
        <w:t xml:space="preserve">Signature strikes are far worse for all of their impacts---this turns the case on a grand scale  </w:t>
      </w:r>
    </w:p>
    <w:p w:rsidR="0009784A" w:rsidRDefault="0009784A" w:rsidP="0009784A">
      <w:r>
        <w:t xml:space="preserve">David Hastings </w:t>
      </w:r>
      <w:r>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09784A" w:rsidRDefault="0009784A" w:rsidP="0009784A">
      <w:pPr>
        <w:rPr>
          <w:sz w:val="12"/>
        </w:rPr>
      </w:pPr>
      <w:r>
        <w:rPr>
          <w:sz w:val="12"/>
        </w:rPr>
        <w:t xml:space="preserve">Yet </w:t>
      </w:r>
      <w:r>
        <w:rPr>
          <w:rStyle w:val="TitleChar"/>
        </w:rPr>
        <w:t>an</w:t>
      </w:r>
      <w:r>
        <w:rPr>
          <w:sz w:val="12"/>
        </w:rPr>
        <w:t xml:space="preserve"> </w:t>
      </w:r>
      <w:r w:rsidRPr="00546B14">
        <w:rPr>
          <w:rStyle w:val="Emphasis"/>
        </w:rPr>
        <w:t>important distinction</w:t>
      </w:r>
      <w:r>
        <w:rPr>
          <w:sz w:val="12"/>
        </w:rPr>
        <w:t xml:space="preserve"> </w:t>
      </w:r>
      <w:r>
        <w:rPr>
          <w:rStyle w:val="TitleChar"/>
        </w:rPr>
        <w:t>needs to be drawn</w:t>
      </w:r>
      <w:r>
        <w:rPr>
          <w:sz w:val="12"/>
        </w:rPr>
        <w:t xml:space="preserve"> here </w:t>
      </w:r>
      <w:r>
        <w:rPr>
          <w:rStyle w:val="TitleChar"/>
        </w:rPr>
        <w:t>between acting on operational intelligence that corroborates existing intelligence and</w:t>
      </w:r>
      <w:r>
        <w:rPr>
          <w:sz w:val="12"/>
        </w:rPr>
        <w:t xml:space="preserve"> </w:t>
      </w:r>
      <w:r w:rsidRPr="00546B14">
        <w:rPr>
          <w:rStyle w:val="Emphasis"/>
        </w:rPr>
        <w:t>confirms the presence of a specific pre-determined target</w:t>
      </w:r>
      <w:r>
        <w:rPr>
          <w:sz w:val="12"/>
        </w:rPr>
        <w:t xml:space="preserve"> </w:t>
      </w:r>
      <w:r>
        <w:rPr>
          <w:rStyle w:val="TitleChar"/>
        </w:rPr>
        <w:t>and its elimination</w:t>
      </w:r>
      <w:r>
        <w:rPr>
          <w:sz w:val="12"/>
        </w:rPr>
        <w:t xml:space="preserve"> – </w:t>
      </w:r>
      <w:r>
        <w:rPr>
          <w:rStyle w:val="TitleChar"/>
        </w:rPr>
        <w:t>so-called</w:t>
      </w:r>
      <w:r>
        <w:rPr>
          <w:sz w:val="12"/>
        </w:rPr>
        <w:t xml:space="preserve"> ‘targeted strikes’ (or less euphemistically, ‘</w:t>
      </w:r>
      <w:r w:rsidRPr="00546B14">
        <w:rPr>
          <w:rStyle w:val="Emphasis"/>
        </w:rPr>
        <w:t>targeted killings’</w:t>
      </w:r>
      <w:r>
        <w:rPr>
          <w:sz w:val="12"/>
        </w:rPr>
        <w:t xml:space="preserve">) – </w:t>
      </w:r>
      <w:r>
        <w:rPr>
          <w:rStyle w:val="TitleChar"/>
        </w:rPr>
        <w:t>and acting on an algorithmic analysis of operational intelligence alone</w:t>
      </w:r>
      <w:r>
        <w:rPr>
          <w:sz w:val="12"/>
        </w:rPr>
        <w:t xml:space="preserve">, </w:t>
      </w:r>
      <w:r w:rsidRPr="00546B14">
        <w:rPr>
          <w:rStyle w:val="Emphasis"/>
        </w:rPr>
        <w:t>determining on the spot</w:t>
      </w:r>
      <w:r>
        <w:rPr>
          <w:sz w:val="12"/>
        </w:rPr>
        <w:t xml:space="preserve"> </w:t>
      </w:r>
      <w:r>
        <w:rPr>
          <w:rStyle w:val="TitleChar"/>
        </w:rPr>
        <w:t>whether a development on the ground suggests terrorist activity</w:t>
      </w:r>
      <w:r>
        <w:rPr>
          <w:sz w:val="12"/>
        </w:rPr>
        <w:t xml:space="preserve"> or association and thus fulfils certain (albeit, to date, publicly not disclosed) criteria for triggering an armed response by the remote pilot of a drone – </w:t>
      </w:r>
      <w:r w:rsidRPr="00546B14">
        <w:rPr>
          <w:rStyle w:val="Emphasis"/>
        </w:rPr>
        <w:t>so-called ‘signature strikes’</w:t>
      </w:r>
      <w:r>
        <w:rPr>
          <w:sz w:val="12"/>
        </w:rPr>
        <w:t xml:space="preserve">.6¶ </w:t>
      </w:r>
      <w:r w:rsidRPr="00A8632E">
        <w:rPr>
          <w:rStyle w:val="TitleChar"/>
          <w:highlight w:val="yellow"/>
        </w:rPr>
        <w:t>Targeted strikes</w:t>
      </w:r>
      <w:r>
        <w:rPr>
          <w:rStyle w:val="TitleChar"/>
        </w:rPr>
        <w:t xml:space="preserve"> rely on</w:t>
      </w:r>
      <w:r>
        <w:rPr>
          <w:sz w:val="12"/>
        </w:rPr>
        <w:t xml:space="preserve"> </w:t>
      </w:r>
      <w:r w:rsidRPr="00546B14">
        <w:rPr>
          <w:rStyle w:val="Emphasis"/>
        </w:rPr>
        <w:t>corroborating pre-existing intelligence</w:t>
      </w:r>
      <w:r>
        <w:rPr>
          <w:sz w:val="12"/>
        </w:rPr>
        <w:t xml:space="preserve">: </w:t>
      </w:r>
      <w:r>
        <w:rPr>
          <w:rStyle w:val="TitleChar"/>
        </w:rPr>
        <w:t>they serve the</w:t>
      </w:r>
      <w:r>
        <w:rPr>
          <w:sz w:val="12"/>
        </w:rPr>
        <w:t xml:space="preserve"> </w:t>
      </w:r>
      <w:r w:rsidRPr="00546B14">
        <w:rPr>
          <w:rStyle w:val="Emphasis"/>
        </w:rPr>
        <w:t>particular purpose</w:t>
      </w:r>
      <w:r>
        <w:rPr>
          <w:sz w:val="12"/>
        </w:rPr>
        <w:t xml:space="preserve"> </w:t>
      </w:r>
      <w:r>
        <w:rPr>
          <w:rStyle w:val="TitleChar"/>
        </w:rPr>
        <w:t xml:space="preserve">of </w:t>
      </w:r>
      <w:r w:rsidRPr="00A8632E">
        <w:rPr>
          <w:rStyle w:val="TitleChar"/>
          <w:highlight w:val="yellow"/>
        </w:rPr>
        <w:t>eliminat</w:t>
      </w:r>
      <w:r>
        <w:rPr>
          <w:rStyle w:val="TitleChar"/>
        </w:rPr>
        <w:t>ing</w:t>
      </w:r>
      <w:r>
        <w:rPr>
          <w:sz w:val="12"/>
        </w:rPr>
        <w:t xml:space="preserve"> </w:t>
      </w:r>
      <w:r w:rsidRPr="00A8632E">
        <w:rPr>
          <w:rStyle w:val="Emphasis"/>
          <w:highlight w:val="yellow"/>
        </w:rPr>
        <w:t>specific individuals</w:t>
      </w:r>
      <w:r>
        <w:rPr>
          <w:sz w:val="12"/>
        </w:rPr>
        <w:t xml:space="preserve"> that are </w:t>
      </w:r>
      <w:r>
        <w:rPr>
          <w:rStyle w:val="TitleChar"/>
        </w:rPr>
        <w:t xml:space="preserve">deemed </w:t>
      </w:r>
      <w:r w:rsidRPr="00A8632E">
        <w:rPr>
          <w:rStyle w:val="TitleChar"/>
          <w:highlight w:val="yellow"/>
        </w:rPr>
        <w:t>crucial to enemy capabilities</w:t>
      </w:r>
      <w:r w:rsidRPr="00A8632E">
        <w:rPr>
          <w:sz w:val="12"/>
          <w:highlight w:val="yellow"/>
        </w:rPr>
        <w:t xml:space="preserve"> </w:t>
      </w:r>
      <w:r w:rsidRPr="00A8632E">
        <w:rPr>
          <w:rStyle w:val="TitleChar"/>
          <w:highlight w:val="yellow"/>
        </w:rPr>
        <w:t>and</w:t>
      </w:r>
      <w:r>
        <w:rPr>
          <w:rStyle w:val="TitleChar"/>
        </w:rPr>
        <w:t xml:space="preserve"> are meant to </w:t>
      </w:r>
      <w:r w:rsidRPr="00A8632E">
        <w:rPr>
          <w:rStyle w:val="TitleChar"/>
          <w:highlight w:val="yellow"/>
        </w:rPr>
        <w:t>diminish</w:t>
      </w:r>
      <w:r>
        <w:rPr>
          <w:rStyle w:val="TitleChar"/>
        </w:rPr>
        <w:t xml:space="preserve"> opponents’ </w:t>
      </w:r>
      <w:r w:rsidRPr="00A8632E">
        <w:rPr>
          <w:rStyle w:val="TitleChar"/>
          <w:highlight w:val="yellow"/>
        </w:rPr>
        <w:t>operational, tactical and strategic capabilities</w:t>
      </w:r>
      <w:r w:rsidRPr="00A8632E">
        <w:rPr>
          <w:sz w:val="12"/>
          <w:highlight w:val="yellow"/>
        </w:rPr>
        <w:t>,</w:t>
      </w:r>
      <w:r>
        <w:rPr>
          <w:sz w:val="12"/>
        </w:rPr>
        <w:t xml:space="preserve"> primarily </w:t>
      </w:r>
      <w:r>
        <w:rPr>
          <w:rStyle w:val="TitleChar"/>
        </w:rPr>
        <w:t xml:space="preserve">by </w:t>
      </w:r>
      <w:r w:rsidRPr="00A8632E">
        <w:rPr>
          <w:rStyle w:val="TitleChar"/>
          <w:highlight w:val="yellow"/>
        </w:rPr>
        <w:t>killing</w:t>
      </w:r>
      <w:r>
        <w:rPr>
          <w:rStyle w:val="TitleChar"/>
        </w:rPr>
        <w:t xml:space="preserve"> mid- and </w:t>
      </w:r>
      <w:r w:rsidRPr="00A8632E">
        <w:rPr>
          <w:rStyle w:val="TitleChar"/>
          <w:highlight w:val="yellow"/>
        </w:rPr>
        <w:t>top-level leadership</w:t>
      </w:r>
      <w:r>
        <w:rPr>
          <w:rStyle w:val="TitleChar"/>
        </w:rPr>
        <w:t xml:space="preserve"> cadres</w:t>
      </w:r>
      <w:r>
        <w:rPr>
          <w:sz w:val="12"/>
        </w:rPr>
        <w:t xml:space="preserve">. To the extent that </w:t>
      </w:r>
      <w:r w:rsidRPr="00A8632E">
        <w:rPr>
          <w:rStyle w:val="TitleChar"/>
          <w:highlight w:val="yellow"/>
        </w:rPr>
        <w:t>evidence</w:t>
      </w:r>
      <w:r>
        <w:rPr>
          <w:sz w:val="12"/>
        </w:rPr>
        <w:t xml:space="preserve"> is available, it </w:t>
      </w:r>
      <w:r w:rsidRPr="00A8632E">
        <w:rPr>
          <w:rStyle w:val="TitleChar"/>
          <w:highlight w:val="yellow"/>
        </w:rPr>
        <w:t>suggests</w:t>
      </w:r>
      <w:r>
        <w:rPr>
          <w:sz w:val="12"/>
        </w:rPr>
        <w:t xml:space="preserve"> that </w:t>
      </w:r>
      <w:r w:rsidRPr="00A8632E">
        <w:rPr>
          <w:rStyle w:val="Emphasis"/>
          <w:highlight w:val="yellow"/>
        </w:rPr>
        <w:t>targeted strikes are highly effective</w:t>
      </w:r>
      <w:r w:rsidRPr="00546B14">
        <w:rPr>
          <w:rStyle w:val="Emphasis"/>
        </w:rPr>
        <w:t xml:space="preserve"> in achieving these objectives</w:t>
      </w:r>
      <w:r>
        <w:rPr>
          <w:sz w:val="12"/>
        </w:rPr>
        <w:t xml:space="preserve">, </w:t>
      </w:r>
      <w:r w:rsidRPr="00A8632E">
        <w:rPr>
          <w:rStyle w:val="TitleChar"/>
          <w:highlight w:val="yellow"/>
        </w:rPr>
        <w:t>while</w:t>
      </w:r>
      <w:r>
        <w:rPr>
          <w:sz w:val="12"/>
        </w:rPr>
        <w:t xml:space="preserve"> simultaneously </w:t>
      </w:r>
      <w:r w:rsidRPr="00A8632E">
        <w:rPr>
          <w:rStyle w:val="TitleChar"/>
          <w:highlight w:val="yellow"/>
        </w:rPr>
        <w:t>generating</w:t>
      </w:r>
      <w:r>
        <w:rPr>
          <w:sz w:val="12"/>
        </w:rPr>
        <w:t xml:space="preserve"> </w:t>
      </w:r>
      <w:r w:rsidRPr="00546B14">
        <w:rPr>
          <w:rStyle w:val="Emphasis"/>
        </w:rPr>
        <w:t xml:space="preserve">relatively </w:t>
      </w:r>
      <w:r w:rsidRPr="00A8632E">
        <w:rPr>
          <w:rStyle w:val="Emphasis"/>
          <w:highlight w:val="yellow"/>
        </w:rPr>
        <w:t>little blowback</w:t>
      </w:r>
      <w:r>
        <w:rPr>
          <w:sz w:val="12"/>
        </w:rPr>
        <w:t xml:space="preserve">, precisely </w:t>
      </w:r>
      <w:r w:rsidRPr="00A8632E">
        <w:rPr>
          <w:rStyle w:val="TitleChar"/>
          <w:highlight w:val="yellow"/>
        </w:rPr>
        <w:t>because they</w:t>
      </w:r>
      <w:r>
        <w:rPr>
          <w:rStyle w:val="TitleChar"/>
        </w:rPr>
        <w:t xml:space="preserve"> target individual (terrorist) leaders and </w:t>
      </w:r>
      <w:r w:rsidRPr="00A8632E">
        <w:rPr>
          <w:rStyle w:val="TitleChar"/>
          <w:highlight w:val="yellow"/>
        </w:rPr>
        <w:t>cause few</w:t>
      </w:r>
      <w:r>
        <w:rPr>
          <w:rStyle w:val="TitleChar"/>
        </w:rPr>
        <w:t xml:space="preserve">, if any, </w:t>
      </w:r>
      <w:r w:rsidRPr="00A8632E">
        <w:rPr>
          <w:rStyle w:val="TitleChar"/>
          <w:highlight w:val="yellow"/>
        </w:rPr>
        <w:t>civilian casualties</w:t>
      </w:r>
      <w:r>
        <w:rPr>
          <w:sz w:val="12"/>
        </w:rPr>
        <w:t xml:space="preserve">. This explains, to a significant degree, why the blowback effect in Yemen – where the overwhelming majority of drone strikes have been targeted strikes – has been less pronounced than in Pakistan and Afghanistan.7¶ </w:t>
      </w:r>
      <w:r w:rsidRPr="00A8632E">
        <w:rPr>
          <w:rStyle w:val="Emphasis"/>
          <w:highlight w:val="yellow"/>
        </w:rPr>
        <w:t>Signature strikes, in contrast</w:t>
      </w:r>
      <w:r>
        <w:rPr>
          <w:sz w:val="12"/>
        </w:rPr>
        <w:t xml:space="preserve">, can still be effective in diminishing operational, tactical and strategic enemy capabilities, but they </w:t>
      </w:r>
      <w:r>
        <w:rPr>
          <w:rStyle w:val="TitleChar"/>
        </w:rPr>
        <w:t>do so to a certain degree by chance and</w:t>
      </w:r>
      <w:r>
        <w:rPr>
          <w:sz w:val="12"/>
        </w:rPr>
        <w:t xml:space="preserve"> also </w:t>
      </w:r>
      <w:r>
        <w:rPr>
          <w:rStyle w:val="TitleChar"/>
        </w:rPr>
        <w:t>have a much higher probability of causing civilian casualties</w:t>
      </w:r>
      <w:r>
        <w:rPr>
          <w:sz w:val="12"/>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w:t>
      </w:r>
      <w:r>
        <w:rPr>
          <w:rStyle w:val="TitleChar"/>
        </w:rPr>
        <w:t>Such strikes have</w:t>
      </w:r>
      <w:r>
        <w:rPr>
          <w:sz w:val="12"/>
        </w:rPr>
        <w:t xml:space="preserve"> had the effect of decimating the rank and file of the Taliban and their associates – but they have also </w:t>
      </w:r>
      <w:r w:rsidRPr="00A8632E">
        <w:rPr>
          <w:rStyle w:val="TitleChar"/>
          <w:highlight w:val="yellow"/>
        </w:rPr>
        <w:t>cause</w:t>
      </w:r>
      <w:r>
        <w:rPr>
          <w:rStyle w:val="TitleChar"/>
        </w:rPr>
        <w:t xml:space="preserve">d </w:t>
      </w:r>
      <w:r w:rsidRPr="00A8632E">
        <w:rPr>
          <w:rStyle w:val="TitleChar"/>
          <w:highlight w:val="yellow"/>
        </w:rPr>
        <w:t>large numbers of civilian</w:t>
      </w:r>
      <w:r>
        <w:rPr>
          <w:rStyle w:val="TitleChar"/>
        </w:rPr>
        <w:t xml:space="preserve"> </w:t>
      </w:r>
      <w:r w:rsidRPr="00A8632E">
        <w:rPr>
          <w:rStyle w:val="TitleChar"/>
          <w:highlight w:val="yellow"/>
        </w:rPr>
        <w:t>casualties and</w:t>
      </w:r>
      <w:r w:rsidRPr="00A8632E">
        <w:rPr>
          <w:sz w:val="12"/>
          <w:highlight w:val="yellow"/>
        </w:rPr>
        <w:t>,</w:t>
      </w:r>
      <w:r>
        <w:rPr>
          <w:sz w:val="12"/>
        </w:rPr>
        <w:t xml:space="preserve"> at a minimum, </w:t>
      </w:r>
      <w:r w:rsidRPr="00A8632E">
        <w:rPr>
          <w:rStyle w:val="TitleChar"/>
          <w:highlight w:val="yellow"/>
        </w:rPr>
        <w:t>weakened</w:t>
      </w:r>
      <w:r>
        <w:rPr>
          <w:rStyle w:val="TitleChar"/>
        </w:rPr>
        <w:t xml:space="preserve"> the respective </w:t>
      </w:r>
      <w:r w:rsidRPr="00A8632E">
        <w:rPr>
          <w:rStyle w:val="TitleChar"/>
          <w:highlight w:val="yellow"/>
        </w:rPr>
        <w:t>host governments’ legitimacy</w:t>
      </w:r>
      <w:r>
        <w:rPr>
          <w:rStyle w:val="TitleChar"/>
        </w:rPr>
        <w:t xml:space="preserve"> and forced them to condemn publicly</w:t>
      </w:r>
      <w:r>
        <w:rPr>
          <w:sz w:val="12"/>
        </w:rPr>
        <w:t xml:space="preserve">, and in no uncertain terms, </w:t>
      </w:r>
      <w:r>
        <w:rPr>
          <w:rStyle w:val="TitleChar"/>
        </w:rPr>
        <w:t>the infringement of their states’ sovereignty by the US</w:t>
      </w:r>
      <w:r>
        <w:rPr>
          <w:sz w:val="12"/>
        </w:rPr>
        <w:t xml:space="preserve">. In turn, </w:t>
      </w:r>
      <w:r w:rsidRPr="00A8632E">
        <w:rPr>
          <w:rStyle w:val="TitleChar"/>
          <w:highlight w:val="yellow"/>
        </w:rPr>
        <w:t>this</w:t>
      </w:r>
      <w:r>
        <w:rPr>
          <w:rStyle w:val="TitleChar"/>
        </w:rPr>
        <w:t xml:space="preserve"> has </w:t>
      </w:r>
      <w:r w:rsidRPr="00A8632E">
        <w:rPr>
          <w:rStyle w:val="TitleChar"/>
          <w:highlight w:val="yellow"/>
        </w:rPr>
        <w:t>strained</w:t>
      </w:r>
      <w:r>
        <w:rPr>
          <w:rStyle w:val="TitleChar"/>
        </w:rPr>
        <w:t xml:space="preserve"> already difficult </w:t>
      </w:r>
      <w:r w:rsidRPr="00A8632E">
        <w:rPr>
          <w:rStyle w:val="TitleChar"/>
          <w:highlight w:val="yellow"/>
        </w:rPr>
        <w:t>relations</w:t>
      </w:r>
      <w:r>
        <w:rPr>
          <w:rStyle w:val="TitleChar"/>
        </w:rPr>
        <w:t xml:space="preserve"> </w:t>
      </w:r>
      <w:r w:rsidRPr="00A8632E">
        <w:rPr>
          <w:rStyle w:val="TitleChar"/>
          <w:highlight w:val="yellow"/>
        </w:rPr>
        <w:t>between countries which</w:t>
      </w:r>
      <w:r>
        <w:rPr>
          <w:rStyle w:val="TitleChar"/>
        </w:rPr>
        <w:t xml:space="preserve"> have more common than divergent interests when it comes to regional stability and the </w:t>
      </w:r>
      <w:r w:rsidRPr="00A8632E">
        <w:rPr>
          <w:rStyle w:val="TitleChar"/>
          <w:highlight w:val="yellow"/>
        </w:rPr>
        <w:t>fight</w:t>
      </w:r>
      <w:r>
        <w:rPr>
          <w:rStyle w:val="TitleChar"/>
        </w:rPr>
        <w:t xml:space="preserve"> against international </w:t>
      </w:r>
      <w:r w:rsidRPr="00A8632E">
        <w:rPr>
          <w:rStyle w:val="TitleChar"/>
          <w:highlight w:val="yellow"/>
        </w:rPr>
        <w:t>terrorist</w:t>
      </w:r>
      <w:r>
        <w:rPr>
          <w:rStyle w:val="TitleChar"/>
        </w:rPr>
        <w:t xml:space="preserve"> networks</w:t>
      </w:r>
      <w:r>
        <w:rPr>
          <w:sz w:val="12"/>
        </w:rPr>
        <w:t xml:space="preserve">. That </w:t>
      </w:r>
      <w:r w:rsidRPr="00A8632E">
        <w:rPr>
          <w:rStyle w:val="Emphasis"/>
          <w:highlight w:val="yellow"/>
        </w:rPr>
        <w:t>signature strikes have a high probability of going wrong</w:t>
      </w:r>
      <w:r w:rsidRPr="00A8632E">
        <w:rPr>
          <w:rStyle w:val="TitleChar"/>
          <w:highlight w:val="yellow"/>
        </w:rPr>
        <w:t xml:space="preserve"> and</w:t>
      </w:r>
      <w:r>
        <w:rPr>
          <w:sz w:val="12"/>
        </w:rPr>
        <w:t xml:space="preserve"> that such </w:t>
      </w:r>
      <w:r w:rsidRPr="00A8632E">
        <w:rPr>
          <w:rStyle w:val="Emphasis"/>
          <w:highlight w:val="yellow"/>
        </w:rPr>
        <w:t>failures prove extremely counterproductive</w:t>
      </w:r>
      <w:r>
        <w:rPr>
          <w:sz w:val="12"/>
        </w:rPr>
        <w:t xml:space="preserve"> is also illustrated by a widely reported case from Yemen, in which twelve civilians were killed in the proximity of a car identified as belonging to an Al-Qa’ida member.9¶ </w:t>
      </w:r>
      <w:r>
        <w:rPr>
          <w:rStyle w:val="TitleChar"/>
        </w:rPr>
        <w:t>The</w:t>
      </w:r>
      <w:r>
        <w:rPr>
          <w:sz w:val="12"/>
        </w:rPr>
        <w:t xml:space="preserve"> kind of </w:t>
      </w:r>
      <w:r>
        <w:rPr>
          <w:rStyle w:val="TitleChar"/>
        </w:rPr>
        <w:t xml:space="preserve">persistent and intimidating presence of a </w:t>
      </w:r>
      <w:r w:rsidRPr="00A8632E">
        <w:rPr>
          <w:rStyle w:val="TitleChar"/>
          <w:highlight w:val="yellow"/>
        </w:rPr>
        <w:t>drone policy geared towards signature strikes</w:t>
      </w:r>
      <w:r>
        <w:rPr>
          <w:sz w:val="12"/>
        </w:rPr>
        <w:t xml:space="preserve">, and the obvious risks and consequences involved in repeatedly making wrong decisions, </w:t>
      </w:r>
      <w:r w:rsidRPr="00A8632E">
        <w:rPr>
          <w:rStyle w:val="TitleChar"/>
          <w:highlight w:val="yellow"/>
        </w:rPr>
        <w:t>are</w:t>
      </w:r>
      <w:r>
        <w:rPr>
          <w:sz w:val="12"/>
        </w:rPr>
        <w:t xml:space="preserve"> both </w:t>
      </w:r>
      <w:r>
        <w:rPr>
          <w:rStyle w:val="TitleChar"/>
        </w:rPr>
        <w:t>counterproductive</w:t>
      </w:r>
      <w:r>
        <w:rPr>
          <w:sz w:val="12"/>
        </w:rPr>
        <w:t xml:space="preserve"> in themselves </w:t>
      </w:r>
      <w:r>
        <w:rPr>
          <w:rStyle w:val="TitleChar"/>
        </w:rPr>
        <w:t xml:space="preserve">and </w:t>
      </w:r>
      <w:r w:rsidRPr="00A8632E">
        <w:rPr>
          <w:rStyle w:val="TitleChar"/>
          <w:highlight w:val="yellow"/>
        </w:rPr>
        <w:t>corrosive of efforts</w:t>
      </w:r>
      <w:r>
        <w:rPr>
          <w:rStyle w:val="TitleChar"/>
        </w:rPr>
        <w:t xml:space="preserve"> </w:t>
      </w:r>
      <w:r w:rsidRPr="00A8632E">
        <w:rPr>
          <w:rStyle w:val="TitleChar"/>
          <w:highlight w:val="yellow"/>
        </w:rPr>
        <w:t>that seek to undercut</w:t>
      </w:r>
      <w:r>
        <w:rPr>
          <w:rStyle w:val="TitleChar"/>
        </w:rPr>
        <w:t xml:space="preserve"> the local </w:t>
      </w:r>
      <w:r w:rsidRPr="00A8632E">
        <w:rPr>
          <w:rStyle w:val="TitleChar"/>
          <w:highlight w:val="yellow"/>
        </w:rPr>
        <w:t>support enjoyed by insurgent and terrorist networks</w:t>
      </w:r>
      <w:r>
        <w:rPr>
          <w:sz w:val="12"/>
        </w:rPr>
        <w:t xml:space="preserve">, as well as the mutual assistance that they can offer each other. Put differently, </w:t>
      </w:r>
      <w:r w:rsidRPr="00546B14">
        <w:rPr>
          <w:rStyle w:val="Emphasis"/>
        </w:rPr>
        <w:t>signature strikes, in contrast to targeted killings</w:t>
      </w:r>
      <w:r>
        <w:rPr>
          <w:sz w:val="12"/>
        </w:rPr>
        <w:t xml:space="preserve">, </w:t>
      </w:r>
      <w:r>
        <w:rPr>
          <w:rStyle w:val="TitleChar"/>
        </w:rPr>
        <w:t>do anything but help to disentangle the links between insurgents and terrorists</w:t>
      </w:r>
      <w:r>
        <w:rPr>
          <w:sz w:val="12"/>
        </w:rPr>
        <w:t xml:space="preserve">.¶ Counter-insurgency as a strategy works best by providing security on the ground (deploying soldiers amongst the community that they are intended to protect) and establishing and sustaining a sufficiently effective local footprint of the state and its institutions providing public goods and services beyond just security (water, food, sanitation, healthcare, education and so forth). This strategy is often encapsulated in the formula ‘clear, hold, build’,10 and it needs to go hand-in-hand with pursuing a viable political settlement that addresses what are the, in many cases, legitimate concerns of those fighting, and </w:t>
      </w:r>
      <w:r>
        <w:rPr>
          <w:sz w:val="12"/>
        </w:rPr>
        <w:lastRenderedPageBreak/>
        <w:t xml:space="preserve">supporting, an insurgency. By living among the communities they seek to secure, soldiers can win their trust, stem support for the insurgents, and understand who their enemies are, what their demands and objectives are, and how best to single out those who represent an irreconcilable threat to the community. In other words, </w:t>
      </w:r>
      <w:r w:rsidRPr="00A8632E">
        <w:rPr>
          <w:rStyle w:val="TitleChar"/>
          <w:highlight w:val="yellow"/>
        </w:rPr>
        <w:t>in a context in which the objective is to protect</w:t>
      </w:r>
      <w:r>
        <w:rPr>
          <w:rStyle w:val="TitleChar"/>
        </w:rPr>
        <w:t xml:space="preserve"> innocent </w:t>
      </w:r>
      <w:r w:rsidRPr="00A8632E">
        <w:rPr>
          <w:rStyle w:val="TitleChar"/>
          <w:highlight w:val="yellow"/>
        </w:rPr>
        <w:t>civilians, win</w:t>
      </w:r>
      <w:r>
        <w:rPr>
          <w:rStyle w:val="TitleChar"/>
        </w:rPr>
        <w:t xml:space="preserve"> over </w:t>
      </w:r>
      <w:r w:rsidRPr="00A8632E">
        <w:rPr>
          <w:rStyle w:val="TitleChar"/>
          <w:highlight w:val="yellow"/>
        </w:rPr>
        <w:t>reconcilable</w:t>
      </w:r>
      <w:r>
        <w:rPr>
          <w:rStyle w:val="TitleChar"/>
        </w:rPr>
        <w:t xml:space="preserve"> </w:t>
      </w:r>
      <w:r w:rsidRPr="00A8632E">
        <w:rPr>
          <w:rStyle w:val="TitleChar"/>
          <w:highlight w:val="yellow"/>
        </w:rPr>
        <w:t>insurgents</w:t>
      </w:r>
      <w:r>
        <w:rPr>
          <w:sz w:val="12"/>
        </w:rPr>
        <w:t xml:space="preserve"> and their supporters, </w:t>
      </w:r>
      <w:r w:rsidRPr="00A8632E">
        <w:rPr>
          <w:rStyle w:val="TitleChar"/>
          <w:highlight w:val="yellow"/>
        </w:rPr>
        <w:t>and eliminate those who are irreconcilable</w:t>
      </w:r>
      <w:r>
        <w:rPr>
          <w:rStyle w:val="TitleChar"/>
        </w:rPr>
        <w:t xml:space="preserve">, </w:t>
      </w:r>
      <w:r w:rsidRPr="00A8632E">
        <w:rPr>
          <w:rStyle w:val="TitleChar"/>
          <w:highlight w:val="yellow"/>
        </w:rPr>
        <w:t>drones can deliver</w:t>
      </w:r>
      <w:r>
        <w:rPr>
          <w:rStyle w:val="TitleChar"/>
        </w:rPr>
        <w:t xml:space="preserve"> specific contributions to an overall counter-insurgency policy</w:t>
      </w:r>
      <w:r>
        <w:rPr>
          <w:sz w:val="12"/>
        </w:rPr>
        <w:t xml:space="preserve">. Yet </w:t>
      </w:r>
      <w:r>
        <w:rPr>
          <w:rStyle w:val="TitleChar"/>
        </w:rPr>
        <w:t>t</w:t>
      </w:r>
      <w:r w:rsidRPr="00A8632E">
        <w:rPr>
          <w:rStyle w:val="TitleChar"/>
          <w:highlight w:val="yellow"/>
        </w:rPr>
        <w:t>his can</w:t>
      </w:r>
      <w:r w:rsidRPr="00A8632E">
        <w:rPr>
          <w:sz w:val="12"/>
          <w:highlight w:val="yellow"/>
        </w:rPr>
        <w:t xml:space="preserve"> </w:t>
      </w:r>
      <w:r w:rsidRPr="00A8632E">
        <w:rPr>
          <w:rStyle w:val="Emphasis"/>
          <w:highlight w:val="yellow"/>
        </w:rPr>
        <w:t>only happen</w:t>
      </w:r>
      <w:r w:rsidRPr="00A8632E">
        <w:rPr>
          <w:sz w:val="12"/>
          <w:highlight w:val="yellow"/>
        </w:rPr>
        <w:t xml:space="preserve"> </w:t>
      </w:r>
      <w:r w:rsidRPr="00A8632E">
        <w:rPr>
          <w:rStyle w:val="TitleChar"/>
          <w:highlight w:val="yellow"/>
        </w:rPr>
        <w:t>if drones</w:t>
      </w:r>
      <w:r w:rsidRPr="00A8632E">
        <w:rPr>
          <w:sz w:val="12"/>
          <w:highlight w:val="yellow"/>
        </w:rPr>
        <w:t xml:space="preserve"> </w:t>
      </w:r>
      <w:r w:rsidRPr="00A8632E">
        <w:rPr>
          <w:rStyle w:val="Emphasis"/>
          <w:highlight w:val="yellow"/>
        </w:rPr>
        <w:t>target individuals for a reason</w:t>
      </w:r>
      <w:r>
        <w:rPr>
          <w:sz w:val="12"/>
        </w:rPr>
        <w:t xml:space="preserve">, </w:t>
      </w:r>
      <w:r>
        <w:rPr>
          <w:rStyle w:val="TitleChar"/>
        </w:rPr>
        <w:t>rather than being used, and perceived, as a blanket approach against an entire community</w:t>
      </w:r>
      <w:r>
        <w:rPr>
          <w:sz w:val="12"/>
        </w:rPr>
        <w:t>.</w:t>
      </w:r>
    </w:p>
    <w:p w:rsidR="0009784A" w:rsidRDefault="0009784A" w:rsidP="0009784A">
      <w:pPr>
        <w:pStyle w:val="Heading4"/>
      </w:pPr>
      <w:r>
        <w:t>Obama will circumvent the plan</w:t>
      </w:r>
    </w:p>
    <w:p w:rsidR="0009784A" w:rsidRPr="00AA7807" w:rsidRDefault="0009784A" w:rsidP="0009784A">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14" w:anchor=".Ue18CdK1FSE" w:history="1">
        <w:r w:rsidRPr="00AA7807">
          <w:rPr>
            <w:rStyle w:val="Hyperlink"/>
          </w:rPr>
          <w:t>http://www.mcclatchydc.com/2013/03/19/186309/obama-turning-to-executive-power.html#.Ue18CdK1FSE</w:t>
        </w:r>
      </w:hyperlink>
    </w:p>
    <w:p w:rsidR="0009784A" w:rsidRDefault="0009784A" w:rsidP="0009784A">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A8632E">
        <w:rPr>
          <w:rStyle w:val="Emphasis"/>
          <w:highlight w:val="yellow"/>
        </w:rPr>
        <w:t>Obama</w:t>
      </w:r>
      <w:r w:rsidRPr="00AA7807">
        <w:rPr>
          <w:sz w:val="14"/>
        </w:rPr>
        <w:t xml:space="preserve"> has been as equally aggressive as President Bush, and in fact he </w:t>
      </w:r>
      <w:r w:rsidRPr="00A8632E">
        <w:rPr>
          <w:rStyle w:val="Emphasis"/>
          <w:highlight w:val="yellow"/>
        </w:rPr>
        <w:t>has</w:t>
      </w:r>
      <w:r w:rsidRPr="00AA7807">
        <w:rPr>
          <w:sz w:val="14"/>
        </w:rPr>
        <w:t xml:space="preserve"> sometimes </w:t>
      </w:r>
      <w:r w:rsidRPr="00A8632E">
        <w:rPr>
          <w:rStyle w:val="Emphasis"/>
          <w:highlight w:val="yellow"/>
        </w:rPr>
        <w:t>used</w:t>
      </w:r>
      <w:r w:rsidRPr="00AA7807">
        <w:rPr>
          <w:sz w:val="14"/>
        </w:rPr>
        <w:t xml:space="preserve"> the very same </w:t>
      </w:r>
      <w:r w:rsidRPr="00A8632E">
        <w:rPr>
          <w:rStyle w:val="Emphasis"/>
          <w:highlight w:val="yellow"/>
        </w:rPr>
        <w:t>language to suggest</w:t>
      </w:r>
      <w:r w:rsidRPr="00805B01">
        <w:rPr>
          <w:rStyle w:val="Emphasis"/>
        </w:rPr>
        <w:t xml:space="preserve"> that </w:t>
      </w:r>
      <w:r w:rsidRPr="00A8632E">
        <w:rPr>
          <w:rStyle w:val="Emphasis"/>
          <w:highlight w:val="yellow"/>
        </w:rPr>
        <w:t>he would not obey congressional laws that intrude on his c</w:t>
      </w:r>
      <w:r w:rsidRPr="006F0DB9">
        <w:rPr>
          <w:rStyle w:val="Emphasis"/>
        </w:rPr>
        <w:t>ommander-</w:t>
      </w:r>
      <w:r w:rsidRPr="00A8632E">
        <w:rPr>
          <w:rStyle w:val="Emphasis"/>
          <w:highlight w:val="yellow"/>
        </w:rPr>
        <w:t>i</w:t>
      </w:r>
      <w:r w:rsidRPr="006F0DB9">
        <w:rPr>
          <w:rStyle w:val="Emphasis"/>
        </w:rPr>
        <w:t>n-</w:t>
      </w:r>
      <w:r w:rsidRPr="00A8632E">
        <w:rPr>
          <w:rStyle w:val="Emphasis"/>
          <w:highlight w:val="yellow"/>
        </w:rPr>
        <w:t>c</w:t>
      </w:r>
      <w:r w:rsidRPr="006F0DB9">
        <w:rPr>
          <w:rStyle w:val="Emphasis"/>
        </w:rPr>
        <w:t xml:space="preserve">hief </w:t>
      </w:r>
      <w:r w:rsidRPr="00A8632E">
        <w:rPr>
          <w:rStyle w:val="Emphasis"/>
          <w:highlight w:val="yellow"/>
        </w:rPr>
        <w:t>power</w:t>
      </w:r>
      <w:r w:rsidRPr="00AA7807">
        <w:rPr>
          <w:rStyle w:val="StyleBoldUnderline"/>
        </w:rPr>
        <w:t>,” said Yoo</w:t>
      </w:r>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A8632E">
        <w:rPr>
          <w:rStyle w:val="StyleBoldUnderline"/>
          <w:highlight w:val="yellow"/>
        </w:rPr>
        <w:t>When Congress killed legislation aimed at curbing</w:t>
      </w:r>
      <w:r w:rsidRPr="00AA7807">
        <w:rPr>
          <w:rStyle w:val="StyleBoldUnderline"/>
        </w:rPr>
        <w:t xml:space="preserve"> the </w:t>
      </w:r>
      <w:r w:rsidRPr="00A8632E">
        <w:rPr>
          <w:rStyle w:val="StyleBoldUnderline"/>
          <w:highlight w:val="yellow"/>
        </w:rPr>
        <w:t>emissions</w:t>
      </w:r>
      <w:r w:rsidRPr="00AA7807">
        <w:rPr>
          <w:sz w:val="14"/>
        </w:rPr>
        <w:t xml:space="preserve"> that cause global warming, </w:t>
      </w:r>
      <w:r w:rsidRPr="00A8632E">
        <w:rPr>
          <w:rStyle w:val="StyleBoldUnderline"/>
          <w:highlight w:val="yellow"/>
        </w:rPr>
        <w:t>Obama directed the E</w:t>
      </w:r>
      <w:r w:rsidRPr="00AA7807">
        <w:rPr>
          <w:sz w:val="14"/>
        </w:rPr>
        <w:t xml:space="preserve">nvironmental </w:t>
      </w:r>
      <w:r w:rsidRPr="00A8632E">
        <w:rPr>
          <w:rStyle w:val="StyleBoldUnderline"/>
          <w:highlight w:val="yellow"/>
        </w:rPr>
        <w:t>P</w:t>
      </w:r>
      <w:r w:rsidRPr="00AA7807">
        <w:rPr>
          <w:sz w:val="14"/>
        </w:rPr>
        <w:t xml:space="preserve">rotection </w:t>
      </w:r>
      <w:r w:rsidRPr="00A8632E">
        <w:rPr>
          <w:rStyle w:val="StyleBoldUnderline"/>
          <w:highlight w:val="yellow"/>
        </w:rPr>
        <w:t>A</w:t>
      </w:r>
      <w:r w:rsidRPr="00AA7807">
        <w:rPr>
          <w:sz w:val="14"/>
        </w:rPr>
        <w:t xml:space="preserve">gency </w:t>
      </w:r>
      <w:r w:rsidRPr="00A8632E">
        <w:rPr>
          <w:rStyle w:val="StyleBoldUnderline"/>
          <w:highlight w:val="yellow"/>
        </w:rPr>
        <w:t>to write reg</w:t>
      </w:r>
      <w:r w:rsidRPr="00AA7807">
        <w:rPr>
          <w:rStyle w:val="StyleBoldUnderline"/>
        </w:rPr>
        <w:t>ulation</w:t>
      </w:r>
      <w:r w:rsidRPr="00A8632E">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A8632E">
        <w:rPr>
          <w:rStyle w:val="StyleBoldUnderline"/>
          <w:highlight w:val="yellow"/>
        </w:rPr>
        <w:t>When Congress defeated pro-union legislation, he had the N</w:t>
      </w:r>
      <w:r w:rsidRPr="00AA7807">
        <w:rPr>
          <w:sz w:val="14"/>
        </w:rPr>
        <w:t xml:space="preserve">ational </w:t>
      </w:r>
      <w:r w:rsidRPr="00A8632E">
        <w:rPr>
          <w:rStyle w:val="StyleBoldUnderline"/>
          <w:highlight w:val="yellow"/>
        </w:rPr>
        <w:t>L</w:t>
      </w:r>
      <w:r w:rsidRPr="00AA7807">
        <w:rPr>
          <w:sz w:val="14"/>
        </w:rPr>
        <w:t xml:space="preserve">abor </w:t>
      </w:r>
      <w:r w:rsidRPr="00A8632E">
        <w:rPr>
          <w:rStyle w:val="StyleBoldUnderline"/>
          <w:highlight w:val="yellow"/>
        </w:rPr>
        <w:t>R</w:t>
      </w:r>
      <w:r w:rsidRPr="00AA7807">
        <w:rPr>
          <w:sz w:val="14"/>
        </w:rPr>
        <w:t xml:space="preserve">elations </w:t>
      </w:r>
      <w:r w:rsidRPr="00A8632E">
        <w:rPr>
          <w:rStyle w:val="StyleBoldUnderline"/>
          <w:highlight w:val="yellow"/>
        </w:rPr>
        <w:t>B</w:t>
      </w:r>
      <w:r w:rsidRPr="00AA7807">
        <w:rPr>
          <w:sz w:val="14"/>
        </w:rPr>
        <w:t xml:space="preserve">oard and the Labor Department </w:t>
      </w:r>
      <w:r w:rsidRPr="00A8632E">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In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Teplinsky,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A8632E">
        <w:rPr>
          <w:rStyle w:val="StyleBoldUnderline"/>
          <w:highlight w:val="yellow"/>
        </w:rPr>
        <w:t>Obama appears</w:t>
      </w:r>
      <w:r w:rsidRPr="00AA7807">
        <w:rPr>
          <w:sz w:val="14"/>
        </w:rPr>
        <w:t xml:space="preserve"> to be </w:t>
      </w:r>
      <w:r w:rsidRPr="00A8632E">
        <w:rPr>
          <w:rStyle w:val="StyleBoldUnderline"/>
          <w:highlight w:val="yellow"/>
        </w:rPr>
        <w:t>undaunted</w:t>
      </w:r>
      <w:r w:rsidRPr="00AA7807">
        <w:rPr>
          <w:sz w:val="14"/>
        </w:rPr>
        <w:t>.</w:t>
      </w:r>
      <w:r w:rsidRPr="00AA7807">
        <w:rPr>
          <w:sz w:val="12"/>
        </w:rPr>
        <w:t>¶</w:t>
      </w:r>
      <w:r w:rsidRPr="00AA7807">
        <w:rPr>
          <w:sz w:val="14"/>
        </w:rPr>
        <w:t xml:space="preserve"> “</w:t>
      </w:r>
      <w:r w:rsidRPr="00A8632E">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A8632E">
        <w:rPr>
          <w:rStyle w:val="Emphasis"/>
          <w:highlight w:val="yellow"/>
        </w:rPr>
        <w:t>“I will.”</w:t>
      </w:r>
    </w:p>
    <w:p w:rsidR="0009784A" w:rsidRPr="00EE3E63" w:rsidRDefault="0009784A" w:rsidP="0009784A">
      <w:pPr>
        <w:pStyle w:val="Heading4"/>
      </w:pPr>
      <w:r w:rsidRPr="00EE3E63">
        <w:lastRenderedPageBreak/>
        <w:t>Can’t solve public engagement – drone warfare is too removed – it’s psychology!</w:t>
      </w:r>
    </w:p>
    <w:p w:rsidR="0009784A" w:rsidRDefault="0009784A" w:rsidP="0009784A">
      <w:r>
        <w:t xml:space="preserve">Judah A. </w:t>
      </w:r>
      <w:r>
        <w:rPr>
          <w:rStyle w:val="StyleStyleBold12pt"/>
        </w:rPr>
        <w:t>Druck</w:t>
      </w:r>
      <w:r>
        <w:t xml:space="preserve"> – </w:t>
      </w:r>
      <w:r>
        <w:rPr>
          <w:rStyle w:val="StyleStyleBold12pt"/>
        </w:rPr>
        <w:t>2012</w:t>
      </w:r>
      <w:r>
        <w:t>, DRONING ON: THE WAR POWERS RESOLUTION AND THE NUMBING EFFECT OF TECHNOLOGY-DRIVEN WARFARE, B.A., Brandeis University, 2010; J.D. Candidate, Cornell Law School, 2013, Cornell Law Review [Vol. 98:209, http://www.lawschool.cornell.edu/research/cornell-law-review/upload/Druck-final.pdf</w:t>
      </w:r>
    </w:p>
    <w:p w:rsidR="0009784A" w:rsidRPr="00EE3E63" w:rsidRDefault="0009784A" w:rsidP="0009784A">
      <w:pPr>
        <w:rPr>
          <w:sz w:val="16"/>
        </w:rPr>
      </w:pPr>
      <w:r>
        <w:rPr>
          <w:sz w:val="16"/>
        </w:rPr>
        <w:t xml:space="preserve">But perhaps </w:t>
      </w:r>
      <w:r w:rsidRPr="00A8632E">
        <w:rPr>
          <w:rStyle w:val="IntenseEmphasis"/>
          <w:highlight w:val="yellow"/>
        </w:rPr>
        <w:t>we can</w:t>
      </w:r>
      <w:r>
        <w:rPr>
          <w:rStyle w:val="IntenseEmphasis"/>
        </w:rPr>
        <w:t xml:space="preserve"> </w:t>
      </w:r>
      <w:r w:rsidRPr="00A8632E">
        <w:rPr>
          <w:rStyle w:val="IntenseEmphasis"/>
          <w:highlight w:val="yellow"/>
        </w:rPr>
        <w:t>examine the apathetic treatment of</w:t>
      </w:r>
      <w:r>
        <w:rPr>
          <w:rStyle w:val="IntenseEmphasis"/>
        </w:rPr>
        <w:t xml:space="preserve"> President </w:t>
      </w:r>
      <w:r w:rsidRPr="00A8632E">
        <w:rPr>
          <w:rStyle w:val="IntenseEmphasis"/>
          <w:highlight w:val="yellow"/>
        </w:rPr>
        <w:t>Obama’s actions in Libya in a</w:t>
      </w:r>
      <w:r>
        <w:rPr>
          <w:rStyle w:val="IntenseEmphasis"/>
        </w:rPr>
        <w:t xml:space="preserve"> different </w:t>
      </w:r>
      <w:r w:rsidRPr="00A8632E">
        <w:rPr>
          <w:rStyle w:val="IntenseEmphasis"/>
          <w:highlight w:val="yellow"/>
        </w:rPr>
        <w:t>light</w:t>
      </w:r>
      <w:r>
        <w:rPr>
          <w:sz w:val="16"/>
        </w:rPr>
        <w:t xml:space="preserve">, one </w:t>
      </w:r>
      <w:r w:rsidRPr="00A8632E">
        <w:rPr>
          <w:rStyle w:val="IntenseEmphasis"/>
          <w:highlight w:val="yellow"/>
        </w:rPr>
        <w:t>that focuses on the changing nature</w:t>
      </w:r>
      <w:r>
        <w:rPr>
          <w:rStyle w:val="IntenseEmphasis"/>
        </w:rPr>
        <w:t xml:space="preserve"> and conception </w:t>
      </w:r>
      <w:r w:rsidRPr="00A8632E">
        <w:rPr>
          <w:rStyle w:val="IntenseEmphasis"/>
          <w:highlight w:val="yellow"/>
        </w:rPr>
        <w:t>of warfare</w:t>
      </w:r>
      <w:r>
        <w:rPr>
          <w:rStyle w:val="IntenseEmphasis"/>
        </w:rPr>
        <w:t xml:space="preserve"> itself.</w:t>
      </w:r>
      <w:r>
        <w:rPr>
          <w:sz w:val="16"/>
        </w:rPr>
        <w:t xml:space="preserve"> </w:t>
      </w:r>
      <w:r w:rsidRPr="00A8632E">
        <w:rPr>
          <w:rStyle w:val="IntenseEmphasis"/>
          <w:highlight w:val="yellow"/>
        </w:rPr>
        <w:t>Contrary to larger scale conflicts like</w:t>
      </w:r>
      <w:r>
        <w:rPr>
          <w:rStyle w:val="IntenseEmphasis"/>
        </w:rPr>
        <w:t xml:space="preserve"> the </w:t>
      </w:r>
      <w:r w:rsidRPr="00A8632E">
        <w:rPr>
          <w:rStyle w:val="IntenseEmphasis"/>
          <w:highlight w:val="yellow"/>
        </w:rPr>
        <w:t>Vietnam</w:t>
      </w:r>
      <w:r>
        <w:rPr>
          <w:rStyle w:val="IntenseEmphasis"/>
        </w:rPr>
        <w:t xml:space="preserve"> War, </w:t>
      </w:r>
      <w:r w:rsidRPr="00A8632E">
        <w:rPr>
          <w:rStyle w:val="IntenseEmphasis"/>
          <w:highlight w:val="yellow"/>
        </w:rPr>
        <w:t>where public (and political)</w:t>
      </w:r>
      <w:r>
        <w:rPr>
          <w:rStyle w:val="IntenseEmphasis"/>
        </w:rPr>
        <w:t xml:space="preserve"> </w:t>
      </w:r>
      <w:r w:rsidRPr="00A8632E">
        <w:rPr>
          <w:rStyle w:val="IntenseEmphasis"/>
          <w:highlight w:val="yellow"/>
        </w:rPr>
        <w:t>outrage set the stage</w:t>
      </w:r>
      <w:r>
        <w:rPr>
          <w:rStyle w:val="IntenseEmphasis"/>
        </w:rPr>
        <w:t xml:space="preserve"> for Congress’s assertion of war-making power through </w:t>
      </w:r>
      <w:r w:rsidRPr="00A8632E">
        <w:rPr>
          <w:rStyle w:val="IntenseEmphasis"/>
          <w:highlight w:val="yellow"/>
        </w:rPr>
        <w:t>the WPR</w:t>
      </w:r>
      <w:r>
        <w:rPr>
          <w:sz w:val="16"/>
        </w:rPr>
        <w:t xml:space="preserve">,17 </w:t>
      </w:r>
      <w:r>
        <w:rPr>
          <w:rStyle w:val="IntenseEmphasis"/>
        </w:rPr>
        <w:t xml:space="preserve">the </w:t>
      </w:r>
      <w:r w:rsidRPr="00A8632E">
        <w:rPr>
          <w:rStyle w:val="IntenseEmphasis"/>
          <w:highlight w:val="yellow"/>
        </w:rPr>
        <w:t>recent U.S. intervention did not involve a draft</w:t>
      </w:r>
      <w:r>
        <w:rPr>
          <w:sz w:val="16"/>
        </w:rPr>
        <w:t xml:space="preserve">, </w:t>
      </w:r>
      <w:r w:rsidRPr="00A8632E">
        <w:rPr>
          <w:rStyle w:val="IntenseEmphasis"/>
          <w:highlight w:val="yellow"/>
        </w:rPr>
        <w:t>nor a change in domestic industry</w:t>
      </w:r>
      <w:r>
        <w:rPr>
          <w:sz w:val="16"/>
        </w:rPr>
        <w:t xml:space="preserve"> (requiring, for example, civil- ians to ration food), </w:t>
      </w:r>
      <w:r w:rsidRPr="00A8632E">
        <w:rPr>
          <w:rStyle w:val="IntenseEmphasis"/>
          <w:highlight w:val="yellow"/>
        </w:rPr>
        <w:t>and</w:t>
      </w:r>
      <w:r>
        <w:rPr>
          <w:sz w:val="16"/>
        </w:rPr>
        <w:t xml:space="preserve">, perhaps most importantly, </w:t>
      </w:r>
      <w:r w:rsidRPr="00A8632E">
        <w:rPr>
          <w:rStyle w:val="IntenseEmphasis"/>
          <w:highlight w:val="yellow"/>
        </w:rPr>
        <w:t>did not result in</w:t>
      </w:r>
      <w:r>
        <w:rPr>
          <w:rStyle w:val="IntenseEmphasis"/>
        </w:rPr>
        <w:t xml:space="preserve"> any </w:t>
      </w:r>
      <w:r w:rsidRPr="00A8632E">
        <w:rPr>
          <w:rStyle w:val="IntenseEmphasis"/>
          <w:highlight w:val="yellow"/>
        </w:rPr>
        <w:t>American casualties</w:t>
      </w:r>
      <w:r>
        <w:rPr>
          <w:sz w:val="16"/>
        </w:rPr>
        <w:t xml:space="preserve">.18 Consequently, most analyses of the Libyan campaign focused on its monetary costs and other economic harms to American taxpayers.19 This type of input seems too nebulous to cause any major controversy, especially when contrasted with the concurrent costs associated with the wars in Iraq and Afghanistan.20 </w:t>
      </w:r>
      <w:r w:rsidRPr="00A8632E">
        <w:rPr>
          <w:rStyle w:val="IntenseEmphasis"/>
          <w:highlight w:val="yellow"/>
        </w:rPr>
        <w:t>In a sense, less is at stake when drones, not human lives, are on the front lines</w:t>
      </w:r>
      <w:r>
        <w:rPr>
          <w:rStyle w:val="IntenseEmphasis"/>
        </w:rPr>
        <w:t xml:space="preserve">, </w:t>
      </w:r>
      <w:r w:rsidRPr="00A8632E">
        <w:rPr>
          <w:rStyle w:val="IntenseEmphasis"/>
          <w:highlight w:val="yellow"/>
        </w:rPr>
        <w:t>limiting the</w:t>
      </w:r>
      <w:r>
        <w:rPr>
          <w:rStyle w:val="IntenseEmphasis"/>
        </w:rPr>
        <w:t xml:space="preserve"> potential </w:t>
      </w:r>
      <w:r w:rsidRPr="00A8632E">
        <w:rPr>
          <w:rStyle w:val="IntenseEmphasis"/>
          <w:highlight w:val="yellow"/>
        </w:rPr>
        <w:t>motivation of a legislator, judge, or antiwar activist to check</w:t>
      </w:r>
      <w:r>
        <w:rPr>
          <w:rStyle w:val="IntenseEmphasis"/>
        </w:rPr>
        <w:t xml:space="preserve"> </w:t>
      </w:r>
      <w:r w:rsidRPr="00A8632E">
        <w:rPr>
          <w:rStyle w:val="IntenseEmphasis"/>
          <w:highlight w:val="yellow"/>
        </w:rPr>
        <w:t>presidential action</w:t>
      </w:r>
      <w:r>
        <w:rPr>
          <w:rStyle w:val="IntenseEmphasis"/>
        </w:rPr>
        <w:t>.</w:t>
      </w:r>
      <w:r>
        <w:rPr>
          <w:sz w:val="16"/>
        </w:rPr>
        <w:t xml:space="preserve">21 </w:t>
      </w:r>
      <w:r>
        <w:rPr>
          <w:rStyle w:val="IntenseEmphasis"/>
        </w:rPr>
        <w:t xml:space="preserve">As a result, </w:t>
      </w:r>
      <w:r w:rsidRPr="00A8632E">
        <w:rPr>
          <w:rStyle w:val="IntenseEmphasis"/>
          <w:highlight w:val="yellow"/>
        </w:rPr>
        <w:t>the level of nonexecutive involvement in foreign military affairs has decreased.</w:t>
      </w:r>
      <w:r>
        <w:rPr>
          <w:rStyle w:val="IntenseEmphasis"/>
        </w:rPr>
        <w:t xml:space="preserve"> </w:t>
      </w:r>
      <w:r>
        <w:rPr>
          <w:sz w:val="16"/>
        </w:rPr>
        <w:t xml:space="preserve">The implications are unsettling: </w:t>
      </w:r>
      <w:r w:rsidRPr="00A8632E">
        <w:rPr>
          <w:rStyle w:val="IntenseEmphasis"/>
          <w:highlight w:val="yellow"/>
        </w:rPr>
        <w:t>by ameliorating many of the concerns</w:t>
      </w:r>
      <w:r>
        <w:rPr>
          <w:rStyle w:val="IntenseEmphasis"/>
        </w:rPr>
        <w:t xml:space="preserve"> often </w:t>
      </w:r>
      <w:r w:rsidRPr="00A8632E">
        <w:rPr>
          <w:rStyle w:val="IntenseEmphasis"/>
          <w:highlight w:val="yellow"/>
        </w:rPr>
        <w:t>associated with large-scale wars</w:t>
      </w:r>
      <w:r>
        <w:rPr>
          <w:rStyle w:val="IntenseEmphasis"/>
        </w:rPr>
        <w:t xml:space="preserve">, </w:t>
      </w:r>
      <w:r w:rsidRPr="00A8632E">
        <w:rPr>
          <w:rStyle w:val="IntenseEmphasis"/>
          <w:highlight w:val="yellow"/>
        </w:rPr>
        <w:t>technology-driven warfare has effectively removed</w:t>
      </w:r>
      <w:r>
        <w:rPr>
          <w:rStyle w:val="IntenseEmphasis"/>
        </w:rPr>
        <w:t xml:space="preserve"> the public’s </w:t>
      </w:r>
      <w:r w:rsidRPr="00A8632E">
        <w:rPr>
          <w:rStyle w:val="IntenseEmphasis"/>
          <w:highlight w:val="yellow"/>
        </w:rPr>
        <w:t>social and political limitations</w:t>
      </w:r>
      <w:r>
        <w:rPr>
          <w:rStyle w:val="IntenseEmphasis"/>
        </w:rPr>
        <w:t xml:space="preserve"> </w:t>
      </w:r>
      <w:r w:rsidRPr="00A8632E">
        <w:rPr>
          <w:rStyle w:val="IntenseEmphasis"/>
          <w:highlight w:val="yellow"/>
        </w:rPr>
        <w:t>that</w:t>
      </w:r>
      <w:r>
        <w:rPr>
          <w:rStyle w:val="IntenseEmphasis"/>
        </w:rPr>
        <w:t xml:space="preserve"> previously </w:t>
      </w:r>
      <w:r w:rsidRPr="00A8632E">
        <w:rPr>
          <w:rStyle w:val="IntenseEmphasis"/>
          <w:highlight w:val="yellow"/>
        </w:rPr>
        <w:t>discouraged a President from</w:t>
      </w:r>
      <w:r>
        <w:rPr>
          <w:rStyle w:val="IntenseEmphasis"/>
        </w:rPr>
        <w:t xml:space="preserve"> using potentially </w:t>
      </w:r>
      <w:r w:rsidRPr="00A8632E">
        <w:rPr>
          <w:rStyle w:val="IntenseEmphasis"/>
          <w:highlight w:val="yellow"/>
        </w:rPr>
        <w:t>illegal military force</w:t>
      </w:r>
      <w:r>
        <w:rPr>
          <w:sz w:val="16"/>
        </w:rPr>
        <w:t xml:space="preserve">. As President Obama’s conduct illustrates, </w:t>
      </w:r>
      <w:r w:rsidRPr="00A8632E">
        <w:rPr>
          <w:rStyle w:val="IntenseEmphasis"/>
          <w:highlight w:val="yellow"/>
        </w:rPr>
        <w:t>removing these barriers</w:t>
      </w:r>
      <w:r>
        <w:rPr>
          <w:rStyle w:val="IntenseEmphasis"/>
        </w:rPr>
        <w:t xml:space="preserve"> has </w:t>
      </w:r>
      <w:r w:rsidRPr="00A8632E">
        <w:rPr>
          <w:rStyle w:val="IntenseEmphasis"/>
          <w:highlight w:val="yellow"/>
        </w:rPr>
        <w:t>opened the door to an unfettered use of unilateral executive action in the face of domestic law</w:t>
      </w:r>
      <w:r w:rsidRPr="00A8632E">
        <w:rPr>
          <w:sz w:val="16"/>
          <w:highlight w:val="yellow"/>
        </w:rPr>
        <w:t>.</w:t>
      </w:r>
      <w:r>
        <w:rPr>
          <w:sz w:val="16"/>
        </w:rPr>
        <w:t xml:space="preserve">22 Consequently, </w:t>
      </w:r>
      <w:r w:rsidRPr="00A8632E">
        <w:rPr>
          <w:rStyle w:val="Emphasis"/>
          <w:highlight w:val="yellow"/>
        </w:rPr>
        <w:t>as war becomes more</w:t>
      </w:r>
      <w:r>
        <w:rPr>
          <w:rStyle w:val="Emphasis"/>
        </w:rPr>
        <w:t xml:space="preserve"> and more </w:t>
      </w:r>
      <w:r w:rsidRPr="00A8632E">
        <w:rPr>
          <w:rStyle w:val="Emphasis"/>
          <w:highlight w:val="yellow"/>
        </w:rPr>
        <w:t>attenuated from the American psyche</w:t>
      </w:r>
      <w:r>
        <w:rPr>
          <w:rStyle w:val="IntenseEmphasis"/>
        </w:rPr>
        <w:t xml:space="preserve">, </w:t>
      </w:r>
      <w:r w:rsidRPr="00A8632E">
        <w:rPr>
          <w:rStyle w:val="IntenseEmphasis"/>
          <w:highlight w:val="yellow"/>
        </w:rPr>
        <w:t>a President’s power to use unilateral force without repercussions will</w:t>
      </w:r>
      <w:r>
        <w:rPr>
          <w:rStyle w:val="IntenseEmphasis"/>
        </w:rPr>
        <w:t xml:space="preserve"> likely </w:t>
      </w:r>
      <w:r w:rsidRPr="00A8632E">
        <w:rPr>
          <w:rStyle w:val="IntenseEmphasis"/>
          <w:highlight w:val="yellow"/>
        </w:rPr>
        <w:t>continue to grow</w:t>
      </w:r>
      <w:r>
        <w:rPr>
          <w:rStyle w:val="IntenseEmphasis"/>
        </w:rPr>
        <w:t xml:space="preserve">. </w:t>
      </w:r>
      <w:r>
        <w:rPr>
          <w:sz w:val="16"/>
        </w:rPr>
        <w:t>Should the public care that the WPR no longer seems to present a barrier to presidential action? Or, put another way, if the WPR stands for the proposition that the President should not use force unilaterally,23 does that purpose remain relevant given the increased use of technology in modern warfare? This Note answers that question in the affirmative by illustrating the issues created by a toothless WPR in the face of modern advances in military technology and tactics. While the limited nature of technology-driven warfare might ostensibly remove the traditional costs associated with war, many of the concerns held by those who drafted the WPR nevertheless remain.</w:t>
      </w:r>
    </w:p>
    <w:p w:rsidR="0009784A" w:rsidRDefault="0009784A" w:rsidP="0009784A">
      <w:pPr>
        <w:pStyle w:val="Heading4"/>
      </w:pPr>
      <w:r>
        <w:t>Obama’s drone campaign is effective now --- but new restrictions that shift oversight and control away from the executive crush the program</w:t>
      </w:r>
    </w:p>
    <w:p w:rsidR="0009784A" w:rsidRPr="00EB11EB" w:rsidRDefault="0009784A" w:rsidP="0009784A">
      <w:pPr>
        <w:rPr>
          <w:sz w:val="14"/>
        </w:rPr>
      </w:pPr>
      <w:r w:rsidRPr="00A30D1F">
        <w:rPr>
          <w:rStyle w:val="StyleStyleBold12pt"/>
        </w:rPr>
        <w:t xml:space="preserve">Chicago Tribune </w:t>
      </w:r>
      <w:r w:rsidRPr="006B5E57">
        <w:t>5-24-</w:t>
      </w:r>
      <w:r w:rsidRPr="00A30D1F">
        <w:rPr>
          <w:rStyle w:val="StyleStyleBold12pt"/>
        </w:rPr>
        <w:t>13</w:t>
      </w:r>
      <w:r w:rsidRPr="00A30D1F">
        <w:rPr>
          <w:sz w:val="14"/>
        </w:rPr>
        <w:t xml:space="preserve">, “Editorial: Obama won't ground aerial strikes that kill terrorists. Good.” </w:t>
      </w:r>
      <w:hyperlink r:id="rId15" w:history="1">
        <w:r w:rsidRPr="00A30D1F">
          <w:rPr>
            <w:rStyle w:val="Hyperlink"/>
            <w:sz w:val="14"/>
          </w:rPr>
          <w:t>http://articles.chicagotribune.com/2013-05-24/opinion/ct-edit-drone-0524-jm-20130524_1_drone-program-drone-campaign-president-barack-obama</w:t>
        </w:r>
      </w:hyperlink>
      <w:r>
        <w:rPr>
          <w:sz w:val="14"/>
        </w:rPr>
        <w:t xml:space="preserve">, </w:t>
      </w:r>
    </w:p>
    <w:p w:rsidR="0009784A" w:rsidRDefault="0009784A" w:rsidP="0009784A">
      <w:pPr>
        <w:rPr>
          <w:rStyle w:val="StyleBoldUnderline"/>
        </w:rPr>
      </w:pPr>
      <w:r w:rsidRPr="00A30D1F">
        <w:rPr>
          <w:sz w:val="16"/>
        </w:rPr>
        <w:t xml:space="preserve">President Barack </w:t>
      </w:r>
      <w:r w:rsidRPr="00A8632E">
        <w:rPr>
          <w:rStyle w:val="StyleBoldUnderline"/>
          <w:highlight w:val="yellow"/>
        </w:rPr>
        <w:t>Obama has taken a lot of heat over</w:t>
      </w:r>
      <w:r w:rsidRPr="00A30D1F">
        <w:rPr>
          <w:rStyle w:val="StyleBoldUnderline"/>
        </w:rPr>
        <w:t xml:space="preserve"> America's targeting of terrorists overseas with lethal </w:t>
      </w:r>
      <w:r w:rsidRPr="00A8632E">
        <w:rPr>
          <w:rStyle w:val="StyleBoldUnderline"/>
          <w:highlight w:val="yellow"/>
        </w:rPr>
        <w:t>drone strikes</w:t>
      </w:r>
      <w:r w:rsidRPr="00A30D1F">
        <w:rPr>
          <w:rStyle w:val="StyleBoldUnderline"/>
        </w:rPr>
        <w:t xml:space="preserve">. </w:t>
      </w:r>
      <w:r w:rsidRPr="00A8632E">
        <w:rPr>
          <w:rStyle w:val="StyleBoldUnderline"/>
          <w:highlight w:val="yellow"/>
        </w:rPr>
        <w:t>Critics argue</w:t>
      </w:r>
      <w:r w:rsidRPr="00A30D1F">
        <w:rPr>
          <w:rStyle w:val="StyleBoldUnderline"/>
        </w:rPr>
        <w:t xml:space="preserve"> that the secret CIA-run program provokes political backlash in Pakistan, Yemen and Somalia, outweighing the value of the terrorists killed. That the attacks too often go awry and inadvertently kill innocents. That </w:t>
      </w:r>
      <w:r w:rsidRPr="00A8632E">
        <w:rPr>
          <w:rStyle w:val="StyleBoldUnderline"/>
          <w:highlight w:val="yellow"/>
        </w:rPr>
        <w:t>there's no</w:t>
      </w:r>
      <w:r w:rsidRPr="00A30D1F">
        <w:rPr>
          <w:rStyle w:val="StyleBoldUnderline"/>
        </w:rPr>
        <w:t xml:space="preserve"> effective </w:t>
      </w:r>
      <w:r w:rsidRPr="00A8632E">
        <w:rPr>
          <w:rStyle w:val="StyleBoldUnderline"/>
          <w:highlight w:val="yellow"/>
        </w:rPr>
        <w:t xml:space="preserve">oversight. </w:t>
      </w:r>
      <w:r w:rsidRPr="00D31076">
        <w:rPr>
          <w:rStyle w:val="StyleBoldUnderline"/>
        </w:rPr>
        <w:t>And that Obama hasn't given Congress sufficient legal rationale for the aerial strikes.</w:t>
      </w:r>
      <w:r w:rsidRPr="00D31076">
        <w:rPr>
          <w:rStyle w:val="StyleBoldUnderline"/>
          <w:b w:val="0"/>
          <w:sz w:val="12"/>
          <w:u w:val="none"/>
        </w:rPr>
        <w:t>¶</w:t>
      </w:r>
      <w:r w:rsidRPr="00D31076">
        <w:rPr>
          <w:sz w:val="16"/>
        </w:rPr>
        <w:t xml:space="preserve"> </w:t>
      </w:r>
      <w:r w:rsidRPr="00D31076">
        <w:rPr>
          <w:rStyle w:val="StyleBoldUnderline"/>
        </w:rPr>
        <w:t>Those complaints</w:t>
      </w:r>
      <w:r w:rsidRPr="00D31076">
        <w:rPr>
          <w:sz w:val="16"/>
        </w:rPr>
        <w:t xml:space="preserve"> include kernels of validity but often </w:t>
      </w:r>
      <w:r w:rsidRPr="00D31076">
        <w:rPr>
          <w:rStyle w:val="StyleBoldUnderline"/>
        </w:rPr>
        <w:t>have been exaggerated</w:t>
      </w:r>
      <w:r w:rsidRPr="00D31076">
        <w:rPr>
          <w:sz w:val="16"/>
        </w:rPr>
        <w:t xml:space="preserve">. </w:t>
      </w:r>
      <w:r w:rsidRPr="00D31076">
        <w:rPr>
          <w:rStyle w:val="StyleBoldUnderline"/>
        </w:rPr>
        <w:t>Drone attacks also have exterminated many sworn enemies of this country without risking U.S. lives on the ground or in the air.</w:t>
      </w:r>
      <w:r w:rsidRPr="00D31076">
        <w:rPr>
          <w:rStyle w:val="StyleBoldUnderline"/>
          <w:b w:val="0"/>
          <w:sz w:val="12"/>
          <w:u w:val="none"/>
        </w:rPr>
        <w:t>¶</w:t>
      </w:r>
      <w:r w:rsidRPr="00D31076">
        <w:rPr>
          <w:sz w:val="16"/>
        </w:rPr>
        <w:t xml:space="preserve"> Obama on Thursday answered his critics with a full-throated defense of drones:</w:t>
      </w:r>
      <w:r w:rsidRPr="00D31076">
        <w:rPr>
          <w:sz w:val="12"/>
        </w:rPr>
        <w:t>¶</w:t>
      </w:r>
      <w:r w:rsidRPr="00D31076">
        <w:rPr>
          <w:sz w:val="16"/>
        </w:rPr>
        <w:t xml:space="preserve"> "</w:t>
      </w:r>
      <w:r w:rsidRPr="00D31076">
        <w:rPr>
          <w:rStyle w:val="StyleBoldUnderline"/>
        </w:rPr>
        <w:t>To do nothing in the face of terrorist networks would invite far more civilian casualties — not just in our cities at home and facilities abroad, but also in the very places — like Sanaa and Kabul and Mogadishu — where terrorists seek a foothold</w:t>
      </w:r>
      <w:r w:rsidRPr="00D31076">
        <w:rPr>
          <w:sz w:val="16"/>
        </w:rPr>
        <w:t>," Obama said in a speech at the National Defense University in Washington. "</w:t>
      </w:r>
      <w:r w:rsidRPr="00D31076">
        <w:rPr>
          <w:rStyle w:val="StyleBoldUnderline"/>
        </w:rPr>
        <w:t>Let us remember that the terrorists we are after target civilians and the death toll from their acts of terrorism against Muslims dwarfs any estimate of civilian casualties from (U.S.) drone strikes</w:t>
      </w:r>
      <w:r w:rsidRPr="00D31076">
        <w:rPr>
          <w:sz w:val="16"/>
        </w:rPr>
        <w:t>."</w:t>
      </w:r>
      <w:r w:rsidRPr="00D31076">
        <w:rPr>
          <w:sz w:val="12"/>
        </w:rPr>
        <w:t>¶</w:t>
      </w:r>
      <w:r w:rsidRPr="00D31076">
        <w:rPr>
          <w:sz w:val="16"/>
        </w:rPr>
        <w:t xml:space="preserve"> He's right. </w:t>
      </w:r>
      <w:r w:rsidRPr="00D31076">
        <w:rPr>
          <w:rStyle w:val="StyleBoldUnderline"/>
        </w:rPr>
        <w:t xml:space="preserve">The drone campaign has been </w:t>
      </w:r>
      <w:r w:rsidRPr="00D31076">
        <w:rPr>
          <w:rStyle w:val="Emphasis"/>
        </w:rPr>
        <w:t>extremely and surgically effective</w:t>
      </w:r>
      <w:r w:rsidRPr="00D31076">
        <w:rPr>
          <w:rStyle w:val="StyleBoldUnderline"/>
        </w:rPr>
        <w:t>, targeting militants across Pakistan, Afghanistan, Yemen and parts of Africa. It has killed wide swaths of al-Qaida leadership.</w:t>
      </w:r>
      <w:r w:rsidRPr="00D31076">
        <w:rPr>
          <w:rStyle w:val="StyleBoldUnderline"/>
          <w:b w:val="0"/>
          <w:sz w:val="12"/>
          <w:u w:val="none"/>
        </w:rPr>
        <w:t>¶</w:t>
      </w:r>
      <w:r w:rsidRPr="00D31076">
        <w:rPr>
          <w:sz w:val="16"/>
        </w:rPr>
        <w:t xml:space="preserve"> </w:t>
      </w:r>
      <w:r w:rsidRPr="00D31076">
        <w:rPr>
          <w:rStyle w:val="StyleBoldUnderline"/>
        </w:rPr>
        <w:t>But the president also has suggested that he thinks the program has shortcomings. That's why Obama administration officials have indicated that the drone strike program will be narrowed and subjected to greater scrutiny</w:t>
      </w:r>
      <w:r w:rsidRPr="00D31076">
        <w:rPr>
          <w:sz w:val="16"/>
        </w:rPr>
        <w:t>: A new classified policy directive signed by Obama reportedly curtails when the unmanned aircraft can be used to attack in places that are not declared war zones. The president also is shifting more responsibility to the military from the CIA, an effort to provide more rigid accountability for the strikes.</w:t>
      </w:r>
      <w:r w:rsidRPr="00D31076">
        <w:rPr>
          <w:sz w:val="12"/>
        </w:rPr>
        <w:t>¶</w:t>
      </w:r>
      <w:r w:rsidRPr="00D31076">
        <w:rPr>
          <w:sz w:val="16"/>
        </w:rPr>
        <w:t xml:space="preserve"> </w:t>
      </w:r>
      <w:r w:rsidRPr="00D31076">
        <w:rPr>
          <w:rStyle w:val="StyleBoldUnderline"/>
        </w:rPr>
        <w:t xml:space="preserve">Bottom line: This speech wasn't some dramatic new statement of </w:t>
      </w:r>
      <w:r w:rsidRPr="00D31076">
        <w:rPr>
          <w:rStyle w:val="StyleBoldUnderline"/>
        </w:rPr>
        <w:lastRenderedPageBreak/>
        <w:t>policy. And none of these refinements means America's drone program will be significantly weakened</w:t>
      </w:r>
      <w:r w:rsidRPr="00D31076">
        <w:rPr>
          <w:sz w:val="16"/>
        </w:rPr>
        <w:t xml:space="preserve">. </w:t>
      </w:r>
      <w:r w:rsidRPr="00D31076">
        <w:rPr>
          <w:rStyle w:val="StyleBoldUnderline"/>
        </w:rPr>
        <w:t>These adjustments mostly reflect changing reality on the ground in those countries where the U.S. targets terrorists: The number of reported U.S. drone attacks already has fallen sharply since 2010.</w:t>
      </w:r>
      <w:r w:rsidRPr="00D31076">
        <w:rPr>
          <w:sz w:val="16"/>
        </w:rPr>
        <w:t xml:space="preserve"> One likely reason is the absence of high-value targets, those al-Qaida kingpins of yore. Many are dead or on the run.</w:t>
      </w:r>
      <w:r w:rsidRPr="00D31076">
        <w:rPr>
          <w:sz w:val="12"/>
        </w:rPr>
        <w:t>¶</w:t>
      </w:r>
      <w:r w:rsidRPr="00D31076">
        <w:rPr>
          <w:sz w:val="16"/>
        </w:rPr>
        <w:t xml:space="preserve"> Obama also promised more transparency for the drone program, something critics have long sought. One day before his speech, the administration acknowledged for the first time that it has killed four U.S. citizens in strikes in Yemen and Pakistan.</w:t>
      </w:r>
      <w:r w:rsidRPr="00D31076">
        <w:rPr>
          <w:sz w:val="12"/>
        </w:rPr>
        <w:t>¶</w:t>
      </w:r>
      <w:r w:rsidRPr="00D31076">
        <w:rPr>
          <w:sz w:val="16"/>
        </w:rPr>
        <w:t xml:space="preserve"> </w:t>
      </w:r>
      <w:r w:rsidRPr="00D31076">
        <w:rPr>
          <w:rStyle w:val="StyleBoldUnderline"/>
        </w:rPr>
        <w:t>The president also mentioned the possibility of a secret court that would sign off on future strikes.</w:t>
      </w:r>
      <w:r w:rsidRPr="00D31076">
        <w:rPr>
          <w:sz w:val="16"/>
        </w:rPr>
        <w:t xml:space="preserve"> That's an idea floated by Democratic Sen. Dianne Feinstein of California and others. We've said before that we'd like to hear a debate on that. However:</w:t>
      </w:r>
      <w:r w:rsidRPr="00D31076">
        <w:rPr>
          <w:sz w:val="12"/>
        </w:rPr>
        <w:t>¶</w:t>
      </w:r>
      <w:r w:rsidRPr="00A30D1F">
        <w:rPr>
          <w:sz w:val="16"/>
        </w:rPr>
        <w:t xml:space="preserve"> </w:t>
      </w:r>
      <w:r w:rsidRPr="00A8632E">
        <w:rPr>
          <w:rStyle w:val="StyleBoldUnderline"/>
          <w:highlight w:val="yellow"/>
        </w:rPr>
        <w:t>The U</w:t>
      </w:r>
      <w:r w:rsidRPr="00A30D1F">
        <w:rPr>
          <w:rStyle w:val="StyleBoldUnderline"/>
        </w:rPr>
        <w:t xml:space="preserve">nited </w:t>
      </w:r>
      <w:r w:rsidRPr="00A8632E">
        <w:rPr>
          <w:rStyle w:val="StyleBoldUnderline"/>
          <w:highlight w:val="yellow"/>
        </w:rPr>
        <w:t>S</w:t>
      </w:r>
      <w:r w:rsidRPr="00A30D1F">
        <w:rPr>
          <w:rStyle w:val="StyleBoldUnderline"/>
        </w:rPr>
        <w:t xml:space="preserve">tates </w:t>
      </w:r>
      <w:r w:rsidRPr="00A8632E">
        <w:rPr>
          <w:rStyle w:val="StyleBoldUnderline"/>
          <w:highlight w:val="yellow"/>
        </w:rPr>
        <w:t>risks losing the advantage of surprise if</w:t>
      </w:r>
      <w:r w:rsidRPr="00A30D1F">
        <w:rPr>
          <w:rStyle w:val="StyleBoldUnderline"/>
        </w:rPr>
        <w:t xml:space="preserve"> individual drone </w:t>
      </w:r>
      <w:r w:rsidRPr="00A8632E">
        <w:rPr>
          <w:rStyle w:val="StyleBoldUnderline"/>
          <w:highlight w:val="yellow"/>
        </w:rPr>
        <w:t>strikes become entangled in slow-motion bureaucracy</w:t>
      </w:r>
      <w:r w:rsidRPr="00A30D1F">
        <w:rPr>
          <w:rStyle w:val="StyleBoldUnderline"/>
        </w:rPr>
        <w:t xml:space="preserve"> back home. </w:t>
      </w:r>
      <w:r w:rsidRPr="00A8632E">
        <w:rPr>
          <w:rStyle w:val="StyleBoldUnderline"/>
          <w:highlight w:val="yellow"/>
        </w:rPr>
        <w:t>We fear U.S. warriors shrinking from</w:t>
      </w:r>
      <w:r w:rsidRPr="00A30D1F">
        <w:rPr>
          <w:rStyle w:val="StyleBoldUnderline"/>
        </w:rPr>
        <w:t xml:space="preserve"> what in effect are </w:t>
      </w:r>
      <w:r w:rsidRPr="00A8632E">
        <w:rPr>
          <w:rStyle w:val="StyleBoldUnderline"/>
          <w:highlight w:val="yellow"/>
        </w:rPr>
        <w:t>battlefield decisions</w:t>
      </w:r>
      <w:r w:rsidRPr="00A30D1F">
        <w:rPr>
          <w:rStyle w:val="StyleBoldUnderline"/>
        </w:rPr>
        <w:t xml:space="preserve"> </w:t>
      </w:r>
      <w:r w:rsidRPr="00A8632E">
        <w:rPr>
          <w:rStyle w:val="StyleBoldUnderline"/>
          <w:highlight w:val="yellow"/>
        </w:rPr>
        <w:t>because they have one eye on Congress, or judges, or some other overseer who is not their commander in chief</w:t>
      </w:r>
      <w:r w:rsidRPr="00A30D1F">
        <w:rPr>
          <w:rStyle w:val="StyleBoldUnderline"/>
        </w:rPr>
        <w:t xml:space="preserve">. </w:t>
      </w:r>
      <w:r w:rsidRPr="00A8632E">
        <w:rPr>
          <w:rStyle w:val="StyleBoldUnderline"/>
          <w:highlight w:val="yellow"/>
        </w:rPr>
        <w:t>We don't want drone operators hoping their targeted terrorist will stay put in Pakistan while judges in Washington debate whether it's appropriate to fire the missile</w:t>
      </w:r>
      <w:r w:rsidRPr="00A30D1F">
        <w:rPr>
          <w:rStyle w:val="StyleBoldUnderline"/>
        </w:rPr>
        <w:t>. Nor, we imagine, would the president.</w:t>
      </w:r>
      <w:r w:rsidRPr="00A30D1F">
        <w:rPr>
          <w:rStyle w:val="StyleBoldUnderline"/>
          <w:b w:val="0"/>
          <w:sz w:val="12"/>
          <w:u w:val="none"/>
        </w:rPr>
        <w:t>¶</w:t>
      </w:r>
      <w:r w:rsidRPr="00A30D1F">
        <w:rPr>
          <w:sz w:val="16"/>
        </w:rPr>
        <w:t xml:space="preserve"> </w:t>
      </w:r>
      <w:r w:rsidRPr="00A30D1F">
        <w:rPr>
          <w:rStyle w:val="StyleBoldUnderline"/>
        </w:rPr>
        <w:t>Obama has said he envisions a day when the nation will no longer be on the war footing forced on this country by terrorists on Sept. 11, 2001.</w:t>
      </w:r>
      <w:r w:rsidRPr="00A30D1F">
        <w:rPr>
          <w:sz w:val="16"/>
        </w:rPr>
        <w:t xml:space="preserve"> All Americans hope to see that day.</w:t>
      </w:r>
      <w:r w:rsidRPr="00A30D1F">
        <w:rPr>
          <w:sz w:val="12"/>
        </w:rPr>
        <w:t>¶</w:t>
      </w:r>
      <w:r w:rsidRPr="00A30D1F">
        <w:rPr>
          <w:sz w:val="16"/>
        </w:rPr>
        <w:t xml:space="preserve"> </w:t>
      </w:r>
      <w:r w:rsidRPr="00A30D1F">
        <w:rPr>
          <w:rStyle w:val="StyleBoldUnderline"/>
        </w:rPr>
        <w:t>But we're not there yet</w:t>
      </w:r>
      <w:r w:rsidRPr="00A30D1F">
        <w:rPr>
          <w:sz w:val="16"/>
        </w:rPr>
        <w:t>. The president alluded Thursday to many other attacks — before and after 9/11 — on Americans and their interests. Those assaults ebb and flow and change form. But all of them have something in common: the evil architects who plot and execute them.</w:t>
      </w:r>
      <w:r w:rsidRPr="00A30D1F">
        <w:rPr>
          <w:sz w:val="12"/>
        </w:rPr>
        <w:t>¶</w:t>
      </w:r>
      <w:r w:rsidRPr="00A30D1F">
        <w:rPr>
          <w:sz w:val="16"/>
        </w:rPr>
        <w:t xml:space="preserve"> </w:t>
      </w:r>
      <w:r w:rsidRPr="00A30D1F">
        <w:rPr>
          <w:rStyle w:val="StyleBoldUnderline"/>
        </w:rPr>
        <w:t xml:space="preserve">That's why </w:t>
      </w:r>
      <w:r w:rsidRPr="00A8632E">
        <w:rPr>
          <w:rStyle w:val="StyleBoldUnderline"/>
          <w:highlight w:val="yellow"/>
        </w:rPr>
        <w:t>the U.S. needs to keep those drones flying.</w:t>
      </w:r>
    </w:p>
    <w:p w:rsidR="0009784A" w:rsidRDefault="0009784A" w:rsidP="0009784A">
      <w:pPr>
        <w:pStyle w:val="Heading4"/>
        <w:rPr>
          <w:rFonts w:eastAsia="Calibri" w:cs="Arial"/>
        </w:rPr>
      </w:pPr>
      <w:r>
        <w:rPr>
          <w:rFonts w:eastAsia="Calibri"/>
        </w:rPr>
        <w:t xml:space="preserve">Drones don’t lead to more executive war and alternatives is far worse. </w:t>
      </w:r>
    </w:p>
    <w:p w:rsidR="0009784A" w:rsidRPr="00E96EF8" w:rsidRDefault="0009784A" w:rsidP="0009784A">
      <w:r w:rsidRPr="00E96EF8">
        <w:rPr>
          <w:rStyle w:val="StyleStyleBold12pt"/>
        </w:rPr>
        <w:t>Etzioni 13</w:t>
      </w:r>
      <w:r w:rsidRPr="00E96EF8">
        <w:t xml:space="preserve"> (Amitai Etzioni is a professor of international relations at George Washington University and author of Hot Spots: American Foreign Policy in a Post-Human-Rigid World., March-April 2013, "The Great Drone Debate", aladinrc.wrlc.org/bitstream/handle/1961/14729/Etzioni_DroneDebate.pdf?sequence=1,)</w:t>
      </w:r>
    </w:p>
    <w:p w:rsidR="0009784A" w:rsidRDefault="0009784A" w:rsidP="0009784A">
      <w:pPr>
        <w:rPr>
          <w:rFonts w:eastAsia="Calibri"/>
          <w:sz w:val="16"/>
        </w:rPr>
      </w:pPr>
      <w:r w:rsidRPr="00E96EF8">
        <w:rPr>
          <w:rFonts w:eastAsia="Calibri"/>
          <w:sz w:val="16"/>
        </w:rPr>
        <w:t xml:space="preserve">Mary Dudziak of the University of Southern California’s Gould School of Law opines </w:t>
      </w:r>
      <w:r w:rsidRPr="00A8632E">
        <w:rPr>
          <w:rFonts w:eastAsia="Calibri"/>
          <w:sz w:val="16"/>
          <w:highlight w:val="yellow"/>
        </w:rPr>
        <w:t>that “[</w:t>
      </w:r>
      <w:r w:rsidRPr="00A8632E">
        <w:rPr>
          <w:rStyle w:val="StyleBoldUnderline"/>
          <w:rFonts w:asciiTheme="minorHAnsi" w:hAnsiTheme="minorHAnsi"/>
          <w:highlight w:val="yellow"/>
        </w:rPr>
        <w:t>d]rones</w:t>
      </w:r>
      <w:r w:rsidRPr="00E96EF8">
        <w:rPr>
          <w:rFonts w:eastAsia="Calibri"/>
          <w:sz w:val="16"/>
        </w:rPr>
        <w:t xml:space="preserve"> </w:t>
      </w:r>
      <w:r w:rsidRPr="00E96EF8">
        <w:rPr>
          <w:rStyle w:val="StyleBoldUnderline"/>
          <w:rFonts w:asciiTheme="minorHAnsi" w:hAnsiTheme="minorHAnsi"/>
        </w:rPr>
        <w:t>are a technological step that further isolates the American people from military action</w:t>
      </w:r>
      <w:r w:rsidRPr="00E96EF8">
        <w:rPr>
          <w:rFonts w:eastAsia="Calibri"/>
          <w:sz w:val="16"/>
        </w:rPr>
        <w:t xml:space="preserve">, </w:t>
      </w:r>
      <w:r w:rsidRPr="00A8632E">
        <w:rPr>
          <w:rStyle w:val="StyleBoldUnderline"/>
          <w:rFonts w:asciiTheme="minorHAnsi" w:hAnsiTheme="minorHAnsi"/>
          <w:highlight w:val="yellow"/>
        </w:rPr>
        <w:t>undermin</w:t>
      </w:r>
      <w:r w:rsidRPr="00E96EF8">
        <w:rPr>
          <w:rStyle w:val="StyleBoldUnderline"/>
          <w:rFonts w:asciiTheme="minorHAnsi" w:hAnsiTheme="minorHAnsi"/>
        </w:rPr>
        <w:t xml:space="preserve">ing political </w:t>
      </w:r>
      <w:r w:rsidRPr="00A8632E">
        <w:rPr>
          <w:rStyle w:val="StyleBoldUnderline"/>
          <w:rFonts w:asciiTheme="minorHAnsi" w:hAnsiTheme="minorHAnsi"/>
          <w:highlight w:val="yellow"/>
        </w:rPr>
        <w:t>checks on</w:t>
      </w:r>
      <w:r w:rsidRPr="00E96EF8">
        <w:rPr>
          <w:rStyle w:val="StyleBoldUnderline"/>
          <w:rFonts w:asciiTheme="minorHAnsi" w:hAnsiTheme="minorHAnsi"/>
        </w:rPr>
        <w:t xml:space="preserve"> . . . endless </w:t>
      </w:r>
      <w:r w:rsidRPr="00A8632E">
        <w:rPr>
          <w:rStyle w:val="StyleBoldUnderline"/>
          <w:rFonts w:asciiTheme="minorHAnsi" w:hAnsiTheme="minorHAnsi"/>
          <w:highlight w:val="yellow"/>
        </w:rPr>
        <w:t>war</w:t>
      </w:r>
      <w:r w:rsidRPr="00E96EF8">
        <w:rPr>
          <w:rFonts w:eastAsia="Calibri"/>
          <w:sz w:val="16"/>
        </w:rPr>
        <w:t xml:space="preserve">.” Similarly, Noel Sharkey, in The Guardian, worries that drones represent “the ﬁnal step in the industrial revolution of war—a clean factory of slaughter with no physical blood on our hands and none of our own side killed.” </w:t>
      </w:r>
      <w:r w:rsidRPr="00E96EF8">
        <w:rPr>
          <w:rStyle w:val="StyleBoldUnderline"/>
          <w:rFonts w:asciiTheme="minorHAnsi" w:hAnsiTheme="minorHAnsi"/>
        </w:rPr>
        <w:t xml:space="preserve">This kind of cocktail-party sociology </w:t>
      </w:r>
      <w:r w:rsidRPr="00A8632E">
        <w:rPr>
          <w:rStyle w:val="Emphasis"/>
          <w:highlight w:val="yellow"/>
        </w:rPr>
        <w:t>does not stand up to</w:t>
      </w:r>
      <w:r w:rsidRPr="00E96EF8">
        <w:rPr>
          <w:rStyle w:val="Emphasis"/>
        </w:rPr>
        <w:t xml:space="preserve"> even the most </w:t>
      </w:r>
      <w:r w:rsidRPr="00A8632E">
        <w:rPr>
          <w:rStyle w:val="Emphasis"/>
          <w:highlight w:val="yellow"/>
        </w:rPr>
        <w:t>minimal</w:t>
      </w:r>
      <w:r w:rsidRPr="00E96EF8">
        <w:rPr>
          <w:rStyle w:val="Emphasis"/>
        </w:rPr>
        <w:t xml:space="preserve"> critical </w:t>
      </w:r>
      <w:r w:rsidRPr="00A8632E">
        <w:rPr>
          <w:rStyle w:val="Emphasis"/>
          <w:highlight w:val="yellow"/>
        </w:rPr>
        <w:t>examination</w:t>
      </w:r>
      <w:r w:rsidRPr="00E96EF8">
        <w:rPr>
          <w:rStyle w:val="Emphasis"/>
        </w:rPr>
        <w:t>.</w:t>
      </w:r>
      <w:r w:rsidRPr="00E96EF8">
        <w:rPr>
          <w:rFonts w:eastAsia="Calibri"/>
          <w:sz w:val="16"/>
        </w:rPr>
        <w:t xml:space="preserve"> </w:t>
      </w:r>
      <w:r w:rsidRPr="00E96EF8">
        <w:rPr>
          <w:rStyle w:val="StyleBoldUnderline"/>
          <w:rFonts w:asciiTheme="minorHAnsi" w:hAnsiTheme="minorHAnsi"/>
        </w:rPr>
        <w:t>Would the people of the United States, Afghanistan, and Pakistan be better off if terrorists were killed in “hot” blood</w:t>
      </w:r>
      <w:r w:rsidRPr="00E96EF8">
        <w:rPr>
          <w:rFonts w:eastAsia="Calibri"/>
          <w:sz w:val="16"/>
        </w:rPr>
        <w:t xml:space="preserve">—say, knifed by Special Forces, blood and brain matter splashing in their faces? </w:t>
      </w:r>
      <w:r w:rsidRPr="00E96EF8">
        <w:rPr>
          <w:rStyle w:val="StyleBoldUnderline"/>
          <w:rFonts w:asciiTheme="minorHAnsi" w:hAnsiTheme="minorHAnsi"/>
        </w:rPr>
        <w:t>Would they be better off if our troops, in order to reach the terrorists, had to go through improvised explosive devices</w:t>
      </w:r>
      <w:r w:rsidRPr="00E96EF8">
        <w:rPr>
          <w:rFonts w:eastAsia="Calibri"/>
          <w:sz w:val="16"/>
        </w:rP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E96EF8">
        <w:rPr>
          <w:rStyle w:val="StyleBoldUnderline"/>
          <w:rFonts w:asciiTheme="minorHAnsi" w:hAnsiTheme="minorHAnsi"/>
        </w:rPr>
        <w:t xml:space="preserve">as long as what we are talking about are a few hundred drone </w:t>
      </w:r>
      <w:r w:rsidRPr="00A8632E">
        <w:rPr>
          <w:rStyle w:val="StyleBoldUnderline"/>
          <w:rFonts w:asciiTheme="minorHAnsi" w:hAnsiTheme="minorHAnsi"/>
          <w:highlight w:val="yellow"/>
        </w:rPr>
        <w:t>drivers</w:t>
      </w:r>
      <w:r w:rsidRPr="00E96EF8">
        <w:rPr>
          <w:rStyle w:val="StyleBoldUnderline"/>
          <w:rFonts w:asciiTheme="minorHAnsi" w:hAnsiTheme="minorHAnsi"/>
        </w:rPr>
        <w:t xml:space="preserve">, what they do or do not feel </w:t>
      </w:r>
      <w:r w:rsidRPr="00A8632E">
        <w:rPr>
          <w:rStyle w:val="StyleBoldUnderline"/>
          <w:rFonts w:asciiTheme="minorHAnsi" w:hAnsiTheme="minorHAnsi"/>
          <w:highlight w:val="yellow"/>
        </w:rPr>
        <w:t>has no</w:t>
      </w:r>
      <w:r w:rsidRPr="00E96EF8">
        <w:rPr>
          <w:rStyle w:val="StyleBoldUnderline"/>
          <w:rFonts w:asciiTheme="minorHAnsi" w:hAnsiTheme="minorHAnsi"/>
        </w:rPr>
        <w:t xml:space="preserve"> discernible </w:t>
      </w:r>
      <w:r w:rsidRPr="00A8632E">
        <w:rPr>
          <w:rStyle w:val="StyleBoldUnderline"/>
          <w:rFonts w:asciiTheme="minorHAnsi" w:hAnsiTheme="minorHAnsi"/>
          <w:highlight w:val="yellow"/>
        </w:rPr>
        <w:t>effects on</w:t>
      </w:r>
      <w:r w:rsidRPr="00E96EF8">
        <w:rPr>
          <w:rStyle w:val="StyleBoldUnderline"/>
          <w:rFonts w:asciiTheme="minorHAnsi" w:hAnsiTheme="minorHAnsi"/>
        </w:rPr>
        <w:t xml:space="preserve"> the nation or the </w:t>
      </w:r>
      <w:r w:rsidRPr="00A8632E">
        <w:rPr>
          <w:rStyle w:val="StyleBoldUnderline"/>
          <w:rFonts w:asciiTheme="minorHAnsi" w:hAnsiTheme="minorHAnsi"/>
          <w:highlight w:val="yellow"/>
        </w:rPr>
        <w:t>leaders who declare war</w:t>
      </w:r>
      <w:r w:rsidRPr="00E96EF8">
        <w:rPr>
          <w:rFonts w:eastAsia="Calibri"/>
          <w:sz w:val="16"/>
        </w:rPr>
        <w:t xml:space="preserve">. Indeed, </w:t>
      </w:r>
      <w:r w:rsidRPr="00A8632E">
        <w:rPr>
          <w:rStyle w:val="StyleBoldUnderline"/>
          <w:rFonts w:asciiTheme="minorHAnsi" w:hAnsiTheme="minorHAnsi"/>
          <w:highlight w:val="yellow"/>
        </w:rPr>
        <w:t xml:space="preserve">there is </w:t>
      </w:r>
      <w:r w:rsidRPr="00A8632E">
        <w:rPr>
          <w:rFonts w:eastAsia="Calibri"/>
          <w:highlight w:val="yellow"/>
          <w:bdr w:val="single" w:sz="12" w:space="0" w:color="auto" w:frame="1"/>
        </w:rPr>
        <w:t>no evidence</w:t>
      </w:r>
      <w:r w:rsidRPr="00E96EF8">
        <w:rPr>
          <w:rStyle w:val="StyleBoldUnderline"/>
          <w:rFonts w:asciiTheme="minorHAnsi" w:hAnsiTheme="minorHAnsi"/>
        </w:rPr>
        <w:t xml:space="preserve"> </w:t>
      </w:r>
      <w:r w:rsidRPr="00A8632E">
        <w:rPr>
          <w:rStyle w:val="StyleBoldUnderline"/>
          <w:rFonts w:asciiTheme="minorHAnsi" w:hAnsiTheme="minorHAnsi"/>
          <w:highlight w:val="yellow"/>
        </w:rPr>
        <w:t>that</w:t>
      </w:r>
      <w:r w:rsidRPr="00E96EF8">
        <w:rPr>
          <w:rStyle w:val="StyleBoldUnderline"/>
          <w:rFonts w:asciiTheme="minorHAnsi" w:hAnsiTheme="minorHAnsi"/>
        </w:rPr>
        <w:t xml:space="preserve"> the introduction of </w:t>
      </w:r>
      <w:r w:rsidRPr="00A8632E">
        <w:rPr>
          <w:rStyle w:val="StyleBoldUnderline"/>
          <w:rFonts w:asciiTheme="minorHAnsi" w:hAnsiTheme="minorHAnsi"/>
          <w:highlight w:val="yellow"/>
        </w:rPr>
        <w:t>drones</w:t>
      </w:r>
      <w:r w:rsidRPr="00E96EF8">
        <w:rPr>
          <w:rFonts w:eastAsia="Calibri"/>
          <w:sz w:val="16"/>
        </w:rPr>
        <w:t xml:space="preserve"> (</w:t>
      </w:r>
      <w:r w:rsidRPr="00E96EF8">
        <w:rPr>
          <w:rStyle w:val="StyleBoldUnderline"/>
          <w:rFonts w:asciiTheme="minorHAnsi" w:hAnsiTheme="minorHAnsi"/>
        </w:rPr>
        <w:t>and before that, high-level bombing and cruise missiles that were criticized on the same grounds</w:t>
      </w:r>
      <w:r w:rsidRPr="00E96EF8">
        <w:rPr>
          <w:rFonts w:eastAsia="Calibri"/>
          <w:sz w:val="16"/>
        </w:rPr>
        <w:t xml:space="preserve">) </w:t>
      </w:r>
      <w:r w:rsidRPr="00A8632E">
        <w:rPr>
          <w:rStyle w:val="StyleBoldUnderline"/>
          <w:rFonts w:asciiTheme="minorHAnsi" w:hAnsiTheme="minorHAnsi"/>
          <w:highlight w:val="yellow"/>
        </w:rPr>
        <w:t>made</w:t>
      </w:r>
      <w:r w:rsidRPr="00E96EF8">
        <w:rPr>
          <w:rStyle w:val="StyleBoldUnderline"/>
          <w:rFonts w:asciiTheme="minorHAnsi" w:hAnsiTheme="minorHAnsi"/>
        </w:rPr>
        <w:t xml:space="preserve"> going to </w:t>
      </w:r>
      <w:r w:rsidRPr="00A8632E">
        <w:rPr>
          <w:rStyle w:val="StyleBoldUnderline"/>
          <w:rFonts w:asciiTheme="minorHAnsi" w:hAnsiTheme="minorHAnsi"/>
          <w:highlight w:val="yellow"/>
        </w:rPr>
        <w:t>war more</w:t>
      </w:r>
      <w:r w:rsidRPr="00E96EF8">
        <w:rPr>
          <w:rStyle w:val="StyleBoldUnderline"/>
          <w:rFonts w:asciiTheme="minorHAnsi" w:hAnsiTheme="minorHAnsi"/>
        </w:rPr>
        <w:t xml:space="preserve"> </w:t>
      </w:r>
      <w:r w:rsidRPr="00A8632E">
        <w:rPr>
          <w:rStyle w:val="StyleBoldUnderline"/>
          <w:rFonts w:asciiTheme="minorHAnsi" w:hAnsiTheme="minorHAnsi"/>
          <w:highlight w:val="yellow"/>
        </w:rPr>
        <w:t>likely</w:t>
      </w:r>
      <w:r w:rsidRPr="00E96EF8">
        <w:rPr>
          <w:rStyle w:val="StyleBoldUnderline"/>
          <w:rFonts w:asciiTheme="minorHAnsi" w:hAnsiTheme="minorHAnsi"/>
        </w:rPr>
        <w:t xml:space="preserve"> or its extension more acceptable.</w:t>
      </w:r>
      <w:r w:rsidRPr="00E96EF8">
        <w:rPr>
          <w:rFonts w:eastAsia="Calibri"/>
          <w:sz w:val="16"/>
        </w:rPr>
        <w:t xml:space="preserve"> </w:t>
      </w:r>
      <w:r w:rsidRPr="00E96EF8">
        <w:rPr>
          <w:rStyle w:val="StyleBoldUnderline"/>
          <w:rFonts w:asciiTheme="minorHAnsi" w:hAnsiTheme="minorHAnsi"/>
        </w:rPr>
        <w:t>Anybody who followed the American disengagement in Vietnam after the introduction of high-level bombing</w:t>
      </w:r>
      <w:r w:rsidRPr="00E96EF8">
        <w:rPr>
          <w:rFonts w:eastAsia="Calibri"/>
          <w:sz w:val="16"/>
        </w:rPr>
        <w:t xml:space="preserve">, </w:t>
      </w:r>
      <w:r w:rsidRPr="00E96EF8">
        <w:rPr>
          <w:rStyle w:val="StyleBoldUnderline"/>
          <w:rFonts w:asciiTheme="minorHAnsi" w:hAnsiTheme="minorHAnsi"/>
        </w:rPr>
        <w:t>or the U.S. withdrawal from Afghanistan (and Iraq)—despite the considerable increases in drone strikes—knows better</w:t>
      </w:r>
      <w:r w:rsidRPr="00E96EF8">
        <w:rPr>
          <w:rFonts w:eastAsia="Calibri"/>
          <w:sz w:val="16"/>
        </w:rPr>
        <w:t xml:space="preserve">. In effect, </w:t>
      </w:r>
      <w:r w:rsidRPr="00A8632E">
        <w:rPr>
          <w:rStyle w:val="StyleBoldUnderline"/>
          <w:rFonts w:asciiTheme="minorHAnsi" w:hAnsiTheme="minorHAnsi"/>
          <w:highlight w:val="yellow"/>
        </w:rPr>
        <w:t xml:space="preserve">the </w:t>
      </w:r>
      <w:r w:rsidRPr="00A8632E">
        <w:rPr>
          <w:rStyle w:val="Emphasis"/>
          <w:highlight w:val="yellow"/>
        </w:rPr>
        <w:t>opposite</w:t>
      </w:r>
      <w:r w:rsidRPr="00E96EF8">
        <w:rPr>
          <w:rStyle w:val="Emphasis"/>
        </w:rPr>
        <w:t xml:space="preserve"> argument </w:t>
      </w:r>
      <w:r w:rsidRPr="00A8632E">
        <w:rPr>
          <w:rStyle w:val="Emphasis"/>
          <w:highlight w:val="yellow"/>
        </w:rPr>
        <w:t>may</w:t>
      </w:r>
      <w:r w:rsidRPr="00E96EF8">
        <w:rPr>
          <w:rStyle w:val="Emphasis"/>
        </w:rPr>
        <w:t xml:space="preserve"> well </w:t>
      </w:r>
      <w:r w:rsidRPr="00A8632E">
        <w:rPr>
          <w:rStyle w:val="Emphasis"/>
          <w:highlight w:val="yellow"/>
        </w:rPr>
        <w:t>hold</w:t>
      </w:r>
      <w:r w:rsidRPr="00A8632E">
        <w:rPr>
          <w:rFonts w:eastAsia="Calibri"/>
          <w:sz w:val="16"/>
          <w:highlight w:val="yellow"/>
        </w:rPr>
        <w:t xml:space="preserve">: </w:t>
      </w:r>
      <w:r w:rsidRPr="00A8632E">
        <w:rPr>
          <w:rStyle w:val="StyleBoldUnderline"/>
          <w:rFonts w:asciiTheme="minorHAnsi" w:hAnsiTheme="minorHAnsi"/>
          <w:highlight w:val="yellow"/>
        </w:rPr>
        <w:t>if the U</w:t>
      </w:r>
      <w:r w:rsidRPr="00E96EF8">
        <w:rPr>
          <w:rStyle w:val="StyleBoldUnderline"/>
          <w:rFonts w:asciiTheme="minorHAnsi" w:hAnsiTheme="minorHAnsi"/>
        </w:rPr>
        <w:t xml:space="preserve">nited </w:t>
      </w:r>
      <w:r w:rsidRPr="00A8632E">
        <w:rPr>
          <w:rStyle w:val="StyleBoldUnderline"/>
          <w:rFonts w:asciiTheme="minorHAnsi" w:hAnsiTheme="minorHAnsi"/>
          <w:highlight w:val="yellow"/>
        </w:rPr>
        <w:t>S</w:t>
      </w:r>
      <w:r w:rsidRPr="00E96EF8">
        <w:rPr>
          <w:rStyle w:val="StyleBoldUnderline"/>
          <w:rFonts w:asciiTheme="minorHAnsi" w:hAnsiTheme="minorHAnsi"/>
        </w:rPr>
        <w:t xml:space="preserve">tates </w:t>
      </w:r>
      <w:r w:rsidRPr="00A8632E">
        <w:rPr>
          <w:rStyle w:val="StyleBoldUnderline"/>
          <w:rFonts w:asciiTheme="minorHAnsi" w:hAnsiTheme="minorHAnsi"/>
          <w:highlight w:val="yellow"/>
        </w:rPr>
        <w:t>could not draw on drones</w:t>
      </w:r>
      <w:r w:rsidRPr="00E96EF8">
        <w:rPr>
          <w:rStyle w:val="StyleBoldUnderline"/>
          <w:rFonts w:asciiTheme="minorHAnsi" w:hAnsiTheme="minorHAnsi"/>
        </w:rPr>
        <w:t xml:space="preserve"> in Yemen and the other new theaters of the counterterrorism campaign, </w:t>
      </w:r>
      <w:r w:rsidRPr="00A8632E">
        <w:rPr>
          <w:rStyle w:val="StyleBoldUnderline"/>
          <w:rFonts w:asciiTheme="minorHAnsi" w:hAnsiTheme="minorHAnsi"/>
          <w:highlight w:val="yellow"/>
        </w:rPr>
        <w:t>the nation might</w:t>
      </w:r>
      <w:r w:rsidRPr="00E96EF8">
        <w:rPr>
          <w:rStyle w:val="StyleBoldUnderline"/>
          <w:rFonts w:asciiTheme="minorHAnsi" w:hAnsiTheme="minorHAnsi"/>
        </w:rPr>
        <w:t xml:space="preserve"> well have been forced to </w:t>
      </w:r>
      <w:r w:rsidRPr="00A8632E">
        <w:rPr>
          <w:rStyle w:val="StyleBoldUnderline"/>
          <w:rFonts w:asciiTheme="minorHAnsi" w:hAnsiTheme="minorHAnsi"/>
          <w:highlight w:val="yellow"/>
        </w:rPr>
        <w:t>rely</w:t>
      </w:r>
      <w:r w:rsidRPr="00E96EF8">
        <w:rPr>
          <w:rStyle w:val="StyleBoldUnderline"/>
          <w:rFonts w:asciiTheme="minorHAnsi" w:hAnsiTheme="minorHAnsi"/>
        </w:rPr>
        <w:t xml:space="preserve"> more </w:t>
      </w:r>
      <w:r w:rsidRPr="00A8632E">
        <w:rPr>
          <w:rStyle w:val="StyleBoldUnderline"/>
          <w:rFonts w:asciiTheme="minorHAnsi" w:hAnsiTheme="minorHAnsi"/>
          <w:highlight w:val="yellow"/>
        </w:rPr>
        <w:t>on conventional troops and prolong</w:t>
      </w:r>
      <w:r w:rsidRPr="00E96EF8">
        <w:rPr>
          <w:rStyle w:val="StyleBoldUnderline"/>
          <w:rFonts w:asciiTheme="minorHAnsi" w:hAnsiTheme="minorHAnsi"/>
        </w:rPr>
        <w:t xml:space="preserve"> our </w:t>
      </w:r>
      <w:r w:rsidRPr="00A8632E">
        <w:rPr>
          <w:rStyle w:val="StyleBoldUnderline"/>
          <w:rFonts w:asciiTheme="minorHAnsi" w:hAnsiTheme="minorHAnsi"/>
          <w:highlight w:val="yellow"/>
        </w:rPr>
        <w:t>involvement</w:t>
      </w:r>
      <w:r w:rsidRPr="00E96EF8">
        <w:rPr>
          <w:rStyle w:val="StyleBoldUnderline"/>
          <w:rFonts w:asciiTheme="minorHAnsi" w:hAnsiTheme="minorHAnsi"/>
        </w:rPr>
        <w:t xml:space="preserve"> in those areas</w:t>
      </w:r>
      <w:r w:rsidRPr="00E96EF8">
        <w:rPr>
          <w:rFonts w:eastAsia="Calibri"/>
          <w:sz w:val="16"/>
        </w:rPr>
        <w:t xml:space="preserve">, a choice </w:t>
      </w:r>
      <w:r w:rsidRPr="00A8632E">
        <w:rPr>
          <w:rStyle w:val="StyleBoldUnderline"/>
          <w:rFonts w:asciiTheme="minorHAnsi" w:hAnsiTheme="minorHAnsi"/>
          <w:highlight w:val="yellow"/>
        </w:rPr>
        <w:t>which would</w:t>
      </w:r>
      <w:r w:rsidRPr="00E96EF8">
        <w:rPr>
          <w:rStyle w:val="StyleBoldUnderline"/>
          <w:rFonts w:asciiTheme="minorHAnsi" w:hAnsiTheme="minorHAnsi"/>
        </w:rPr>
        <w:t xml:space="preserve"> </w:t>
      </w:r>
      <w:r w:rsidRPr="00E96EF8">
        <w:rPr>
          <w:rStyle w:val="Emphasis"/>
        </w:rPr>
        <w:t xml:space="preserve">greatly </w:t>
      </w:r>
      <w:r w:rsidRPr="00A8632E">
        <w:rPr>
          <w:rStyle w:val="Emphasis"/>
          <w:highlight w:val="yellow"/>
        </w:rPr>
        <w:t>increase</w:t>
      </w:r>
      <w:r w:rsidRPr="00E96EF8">
        <w:rPr>
          <w:rStyle w:val="Emphasis"/>
        </w:rPr>
        <w:t xml:space="preserve"> our </w:t>
      </w:r>
      <w:r w:rsidRPr="00A8632E">
        <w:rPr>
          <w:rStyle w:val="Emphasis"/>
          <w:highlight w:val="yellow"/>
        </w:rPr>
        <w:t>casualties</w:t>
      </w:r>
      <w:r w:rsidRPr="00E96EF8">
        <w:rPr>
          <w:rStyle w:val="Emphasis"/>
        </w:rPr>
        <w:t xml:space="preserve"> </w:t>
      </w:r>
      <w:r w:rsidRPr="00A8632E">
        <w:rPr>
          <w:rStyle w:val="Emphasis"/>
          <w:highlight w:val="yellow"/>
        </w:rPr>
        <w:t>and</w:t>
      </w:r>
      <w:r w:rsidRPr="00E96EF8">
        <w:rPr>
          <w:rStyle w:val="Emphasis"/>
        </w:rPr>
        <w:t xml:space="preserve"> zones of </w:t>
      </w:r>
      <w:r w:rsidRPr="00A8632E">
        <w:rPr>
          <w:rStyle w:val="Emphasis"/>
          <w:highlight w:val="yellow"/>
        </w:rPr>
        <w:t>warfare</w:t>
      </w:r>
      <w:r w:rsidRPr="00E96EF8">
        <w:rPr>
          <w:rFonts w:eastAsia="Calibri"/>
          <w:sz w:val="16"/>
        </w:rPr>
        <w:t xml:space="preserve">. </w:t>
      </w:r>
      <w:r w:rsidRPr="00E96EF8">
        <w:rPr>
          <w:rStyle w:val="StyleBoldUnderline"/>
          <w:rFonts w:asciiTheme="minorHAnsi" w:hAnsiTheme="minorHAnsi"/>
        </w:rPr>
        <w:t>This</w:t>
      </w:r>
      <w:r w:rsidRPr="00E96EF8">
        <w:rPr>
          <w:rFonts w:eastAsia="Calibri"/>
          <w:sz w:val="16"/>
        </w:rPr>
        <w:t xml:space="preserve"> line of criticism also </w:t>
      </w:r>
      <w:r w:rsidRPr="00E96EF8">
        <w:rPr>
          <w:rStyle w:val="StyleBoldUnderline"/>
          <w:rFonts w:asciiTheme="minorHAnsi" w:hAnsiTheme="minorHAnsi"/>
        </w:rPr>
        <w:t xml:space="preserve">neglects a potential upside of </w:t>
      </w:r>
      <w:r w:rsidRPr="00A8632E">
        <w:rPr>
          <w:rStyle w:val="StyleBoldUnderline"/>
          <w:rFonts w:asciiTheme="minorHAnsi" w:hAnsiTheme="minorHAnsi"/>
          <w:highlight w:val="yellow"/>
        </w:rPr>
        <w:t>drones</w:t>
      </w:r>
      <w:r w:rsidRPr="00E96EF8">
        <w:rPr>
          <w:rFonts w:eastAsia="Calibri"/>
          <w:sz w:val="16"/>
        </w:rPr>
        <w:t xml:space="preserve">. As philosopher Bradley Strawser notes, </w:t>
      </w:r>
      <w:r w:rsidRPr="00E96EF8">
        <w:rPr>
          <w:rStyle w:val="StyleBoldUnderline"/>
          <w:rFonts w:asciiTheme="minorHAnsi" w:hAnsiTheme="minorHAnsi"/>
        </w:rPr>
        <w:t xml:space="preserve">this ability to deploy force abroad with minimal United States casualties may </w:t>
      </w:r>
      <w:r w:rsidRPr="00A8632E">
        <w:rPr>
          <w:rStyle w:val="StyleBoldUnderline"/>
          <w:rFonts w:asciiTheme="minorHAnsi" w:hAnsiTheme="minorHAnsi"/>
          <w:highlight w:val="yellow"/>
        </w:rPr>
        <w:t>allow America to intervene</w:t>
      </w:r>
      <w:r w:rsidRPr="00E96EF8">
        <w:rPr>
          <w:rStyle w:val="StyleBoldUnderline"/>
          <w:rFonts w:asciiTheme="minorHAnsi" w:hAnsiTheme="minorHAnsi"/>
        </w:rPr>
        <w:t xml:space="preserve"> in emerging humanitarian crises</w:t>
      </w:r>
      <w:r w:rsidRPr="00E96EF8">
        <w:rPr>
          <w:rFonts w:eastAsia="Calibri"/>
          <w:sz w:val="16"/>
        </w:rPr>
        <w:t xml:space="preserve"> across the world </w:t>
      </w:r>
      <w:r w:rsidRPr="00A8632E">
        <w:rPr>
          <w:rStyle w:val="StyleBoldUnderline"/>
          <w:rFonts w:asciiTheme="minorHAnsi" w:hAnsiTheme="minorHAnsi"/>
          <w:highlight w:val="yellow"/>
        </w:rPr>
        <w:t>with</w:t>
      </w:r>
      <w:r w:rsidRPr="00E96EF8">
        <w:rPr>
          <w:rStyle w:val="StyleBoldUnderline"/>
          <w:rFonts w:asciiTheme="minorHAnsi" w:hAnsiTheme="minorHAnsi"/>
        </w:rPr>
        <w:t xml:space="preserve"> a greater degree of </w:t>
      </w:r>
      <w:r w:rsidRPr="00A8632E">
        <w:rPr>
          <w:rStyle w:val="StyleBoldUnderline"/>
          <w:rFonts w:asciiTheme="minorHAnsi" w:hAnsiTheme="minorHAnsi"/>
          <w:highlight w:val="yellow"/>
        </w:rPr>
        <w:t>ﬂexibility and effectiveness</w:t>
      </w:r>
      <w:r w:rsidRPr="00E96EF8">
        <w:rPr>
          <w:rFonts w:eastAsia="Calibri"/>
          <w:sz w:val="16"/>
        </w:rPr>
        <w:t xml:space="preserve">.61 Rather than reliving another “Blackhawk down” scenario, </w:t>
      </w:r>
      <w:r w:rsidRPr="00E96EF8">
        <w:rPr>
          <w:rStyle w:val="StyleBoldUnderline"/>
          <w:rFonts w:asciiTheme="minorHAnsi" w:hAnsiTheme="minorHAnsi"/>
        </w:rPr>
        <w:t>the United States can follow the model of the Libya intervention</w:t>
      </w:r>
      <w:r w:rsidRPr="00E96EF8">
        <w:rPr>
          <w:rFonts w:eastAsia="Calibri"/>
          <w:sz w:val="16"/>
        </w:rPr>
        <w:t xml:space="preserve">, where drones were used by NATO forces </w:t>
      </w:r>
      <w:r w:rsidRPr="00E96EF8">
        <w:rPr>
          <w:rStyle w:val="StyleBoldUnderline"/>
          <w:rFonts w:asciiTheme="minorHAnsi" w:hAnsiTheme="minorHAnsi"/>
        </w:rPr>
        <w:lastRenderedPageBreak/>
        <w:t>to eliminate enemy armor and air defenses, paving the way for the highly successful air campaign which followed</w:t>
      </w:r>
      <w:r w:rsidRPr="00E96EF8">
        <w:rPr>
          <w:rFonts w:eastAsia="Calibri"/>
          <w:sz w:val="16"/>
        </w:rPr>
        <w:t xml:space="preserve">, as reported by The Guardian’s Nick Hopkins. As I see it, however, the main point of moral judgment comes earlier in the chain of action, well before we come to the question of which means are to be used to kill the enemy. </w:t>
      </w:r>
      <w:r w:rsidRPr="00E96EF8">
        <w:rPr>
          <w:rStyle w:val="StyleBoldUnderline"/>
          <w:rFonts w:asciiTheme="minorHAnsi" w:hAnsiTheme="minorHAnsi"/>
        </w:rPr>
        <w:t>The main turning point concerns the question of whether we should go to war at all</w:t>
      </w:r>
      <w:r w:rsidRPr="00E96EF8">
        <w:rPr>
          <w:rFonts w:eastAsia="Calibri"/>
          <w:sz w:val="16"/>
        </w:rPr>
        <w:t xml:space="preserve">. </w:t>
      </w:r>
      <w:r w:rsidRPr="00E96EF8">
        <w:rPr>
          <w:rStyle w:val="StyleBoldUnderline"/>
          <w:rFonts w:asciiTheme="minorHAnsi" w:hAnsiTheme="minorHAnsi"/>
        </w:rPr>
        <w:t>This is the crucial decision because once we engage in war, we must assume that there are going to be a large number of casualties on all sides</w:t>
      </w:r>
      <w:r w:rsidRPr="00E96EF8">
        <w:rPr>
          <w:rFonts w:eastAsia="Calibri"/>
          <w:sz w:val="16"/>
        </w:rP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E96EF8">
        <w:rPr>
          <w:rStyle w:val="StyleBoldUnderline"/>
          <w:rFonts w:asciiTheme="minorHAnsi" w:hAnsiTheme="minorHAnsi"/>
        </w:rPr>
        <w:t xml:space="preserve">we should carefully deliberate before we join or initiate any new armed ﬁghts, but draw on </w:t>
      </w:r>
      <w:r w:rsidRPr="00A8632E">
        <w:rPr>
          <w:rStyle w:val="StyleBoldUnderline"/>
          <w:rFonts w:asciiTheme="minorHAnsi" w:hAnsiTheme="minorHAnsi"/>
          <w:highlight w:val="yellow"/>
        </w:rPr>
        <w:t>drones</w:t>
      </w:r>
      <w:r w:rsidRPr="00E96EF8">
        <w:rPr>
          <w:rStyle w:val="StyleBoldUnderline"/>
          <w:rFonts w:asciiTheme="minorHAnsi" w:hAnsiTheme="minorHAnsi"/>
        </w:rPr>
        <w:t xml:space="preserve"> extensively, if ﬁght we must.</w:t>
      </w:r>
      <w:r w:rsidRPr="00E96EF8">
        <w:rPr>
          <w:rFonts w:eastAsia="Calibri"/>
          <w:sz w:val="16"/>
        </w:rPr>
        <w:t xml:space="preserve"> </w:t>
      </w:r>
      <w:r w:rsidRPr="00E96EF8">
        <w:rPr>
          <w:rStyle w:val="StyleBoldUnderline"/>
          <w:rFonts w:asciiTheme="minorHAnsi" w:hAnsiTheme="minorHAnsi"/>
        </w:rPr>
        <w:t xml:space="preserve">They </w:t>
      </w:r>
      <w:r w:rsidRPr="00A8632E">
        <w:rPr>
          <w:rStyle w:val="StyleBoldUnderline"/>
          <w:rFonts w:asciiTheme="minorHAnsi" w:hAnsiTheme="minorHAnsi"/>
          <w:highlight w:val="yellow"/>
        </w:rPr>
        <w:t>are more</w:t>
      </w:r>
      <w:r w:rsidRPr="00E96EF8">
        <w:rPr>
          <w:rStyle w:val="StyleBoldUnderline"/>
          <w:rFonts w:asciiTheme="minorHAnsi" w:hAnsiTheme="minorHAnsi"/>
        </w:rPr>
        <w:t xml:space="preserve"> easily </w:t>
      </w:r>
      <w:r w:rsidRPr="00A8632E">
        <w:rPr>
          <w:rStyle w:val="StyleBoldUnderline"/>
          <w:rFonts w:asciiTheme="minorHAnsi" w:hAnsiTheme="minorHAnsi"/>
          <w:highlight w:val="yellow"/>
        </w:rPr>
        <w:t>scrutinized and reviewed, and</w:t>
      </w:r>
      <w:r w:rsidRPr="00E96EF8">
        <w:rPr>
          <w:rStyle w:val="StyleBoldUnderline"/>
          <w:rFonts w:asciiTheme="minorHAnsi" w:hAnsiTheme="minorHAnsi"/>
        </w:rPr>
        <w:t xml:space="preserve"> are more morally </w:t>
      </w:r>
      <w:r w:rsidRPr="00A8632E">
        <w:rPr>
          <w:rStyle w:val="StyleBoldUnderline"/>
          <w:rFonts w:asciiTheme="minorHAnsi" w:hAnsiTheme="minorHAnsi"/>
          <w:highlight w:val="yellow"/>
        </w:rPr>
        <w:t>justiﬁed</w:t>
      </w:r>
      <w:r w:rsidRPr="00E96EF8">
        <w:rPr>
          <w:rStyle w:val="StyleBoldUnderline"/>
          <w:rFonts w:asciiTheme="minorHAnsi" w:hAnsiTheme="minorHAnsi"/>
        </w:rPr>
        <w:t>, than any other means of warfare available</w:t>
      </w:r>
      <w:r w:rsidRPr="00E96EF8">
        <w:rPr>
          <w:rFonts w:eastAsia="Calibri"/>
          <w:sz w:val="16"/>
        </w:rPr>
        <w:t>.</w:t>
      </w:r>
    </w:p>
    <w:p w:rsidR="0009784A" w:rsidRPr="00680289" w:rsidRDefault="0009784A" w:rsidP="0009784A">
      <w:pPr>
        <w:pStyle w:val="Heading4"/>
      </w:pPr>
      <w:r w:rsidRPr="00680289">
        <w:t>Ethical obligations are tautological—the only coherent rubric is to maximize number of lives saved</w:t>
      </w:r>
    </w:p>
    <w:p w:rsidR="0009784A" w:rsidRPr="00680289" w:rsidRDefault="0009784A" w:rsidP="0009784A">
      <w:r w:rsidRPr="00D51D23">
        <w:rPr>
          <w:rStyle w:val="StyleStyleBold12pt"/>
        </w:rPr>
        <w:t>Greene 2010</w:t>
      </w:r>
      <w:r w:rsidRPr="00680289">
        <w:t xml:space="preserve"> – Associate Professor of the Social Sciences Department of Psychology Harvard University (Joshua, Moral Psychology: Historical and Contemporary Readings, “The Secret Joke of Kant’s Soul”, </w:t>
      </w:r>
      <w:hyperlink r:id="rId16" w:history="1">
        <w:r w:rsidRPr="00680289">
          <w:rPr>
            <w:rStyle w:val="Hyperlink"/>
          </w:rPr>
          <w:t>www.fed.cuhk.edu.hk/~lchang/material/Evolutionary/Developmental/Greene-KantSoul.pdf</w:t>
        </w:r>
      </w:hyperlink>
      <w:r w:rsidRPr="00680289">
        <w:t>)</w:t>
      </w:r>
    </w:p>
    <w:p w:rsidR="0009784A" w:rsidRDefault="0009784A" w:rsidP="0009784A">
      <w:pPr>
        <w:rPr>
          <w:rStyle w:val="Emphasis"/>
        </w:rPr>
      </w:pPr>
      <w:r w:rsidRPr="00D51D23">
        <w:rPr>
          <w:sz w:val="12"/>
        </w:rPr>
        <w:t xml:space="preserve">¶ </w:t>
      </w:r>
      <w:r w:rsidRPr="00D51D23">
        <w:rPr>
          <w:b/>
          <w:u w:val="single"/>
        </w:rPr>
        <w:t>What</w:t>
      </w:r>
      <w:r>
        <w:rPr>
          <w:rStyle w:val="apple-converted-space"/>
          <w:rFonts w:cs="Arial"/>
          <w:color w:val="222222"/>
          <w:sz w:val="14"/>
          <w:szCs w:val="20"/>
        </w:rPr>
        <w:t xml:space="preserve"> </w:t>
      </w:r>
      <w:r w:rsidRPr="00A8632E">
        <w:rPr>
          <w:b/>
          <w:highlight w:val="yellow"/>
          <w:u w:val="single"/>
        </w:rPr>
        <w:t>turn-of-the-millennium science</w:t>
      </w:r>
      <w:r w:rsidRPr="00A8632E">
        <w:rPr>
          <w:rStyle w:val="apple-converted-space"/>
          <w:rFonts w:cs="Arial"/>
          <w:color w:val="222222"/>
          <w:szCs w:val="16"/>
          <w:highlight w:val="yellow"/>
          <w:shd w:val="clear" w:color="auto" w:fill="00FFFF"/>
        </w:rPr>
        <w:t xml:space="preserve"> </w:t>
      </w:r>
      <w:r w:rsidRPr="00A8632E">
        <w:rPr>
          <w:b/>
          <w:highlight w:val="yellow"/>
          <w:u w:val="single"/>
        </w:rPr>
        <w:t>is telling us</w:t>
      </w:r>
      <w:r>
        <w:rPr>
          <w:rStyle w:val="apple-converted-space"/>
          <w:rFonts w:cs="Arial"/>
          <w:color w:val="222222"/>
          <w:sz w:val="14"/>
          <w:szCs w:val="20"/>
        </w:rPr>
        <w:t xml:space="preserve"> </w:t>
      </w:r>
      <w:r w:rsidRPr="00D51D23">
        <w:rPr>
          <w:b/>
          <w:u w:val="single"/>
        </w:rPr>
        <w:t>is</w:t>
      </w:r>
      <w:r>
        <w:rPr>
          <w:rStyle w:val="apple-converted-space"/>
          <w:rFonts w:cs="Arial"/>
          <w:color w:val="222222"/>
          <w:sz w:val="14"/>
          <w:szCs w:val="20"/>
        </w:rPr>
        <w:t xml:space="preserve"> </w:t>
      </w:r>
      <w:r w:rsidRPr="00D51D23">
        <w:rPr>
          <w:b/>
          <w:u w:val="single"/>
        </w:rPr>
        <w:t>that</w:t>
      </w:r>
      <w:r>
        <w:rPr>
          <w:rStyle w:val="apple-converted-space"/>
          <w:rFonts w:cs="Arial"/>
          <w:color w:val="222222"/>
          <w:sz w:val="14"/>
          <w:szCs w:val="20"/>
        </w:rPr>
        <w:t xml:space="preserve"> </w:t>
      </w:r>
      <w:r w:rsidRPr="00D51D23">
        <w:rPr>
          <w:b/>
          <w:u w:val="single"/>
        </w:rPr>
        <w:t>human</w:t>
      </w:r>
      <w:r>
        <w:rPr>
          <w:rStyle w:val="apple-converted-space"/>
          <w:rFonts w:cs="Arial"/>
          <w:color w:val="222222"/>
          <w:sz w:val="14"/>
          <w:szCs w:val="20"/>
        </w:rPr>
        <w:t xml:space="preserve"> </w:t>
      </w:r>
      <w:r w:rsidRPr="00A8632E">
        <w:rPr>
          <w:b/>
          <w:highlight w:val="yellow"/>
          <w:u w:val="single"/>
        </w:rPr>
        <w:t xml:space="preserve">moral judgment is not </w:t>
      </w:r>
      <w:r w:rsidRPr="00D51D23">
        <w:rPr>
          <w:b/>
          <w:u w:val="single"/>
        </w:rPr>
        <w:t>a</w:t>
      </w:r>
      <w:r>
        <w:rPr>
          <w:rStyle w:val="apple-converted-space"/>
          <w:rFonts w:cs="Arial"/>
          <w:color w:val="222222"/>
          <w:sz w:val="14"/>
          <w:szCs w:val="20"/>
        </w:rPr>
        <w:t xml:space="preserve"> </w:t>
      </w:r>
      <w:r w:rsidRPr="00D51D23">
        <w:rPr>
          <w:b/>
          <w:u w:val="single"/>
        </w:rPr>
        <w:t>pristine</w:t>
      </w:r>
      <w:r>
        <w:rPr>
          <w:rStyle w:val="apple-converted-space"/>
          <w:rFonts w:cs="Arial"/>
          <w:color w:val="222222"/>
          <w:sz w:val="14"/>
          <w:szCs w:val="20"/>
        </w:rPr>
        <w:t xml:space="preserve"> </w:t>
      </w:r>
      <w:r w:rsidRPr="00A8632E">
        <w:rPr>
          <w:b/>
          <w:highlight w:val="yellow"/>
          <w:u w:val="single"/>
        </w:rPr>
        <w:t xml:space="preserve">rational </w:t>
      </w:r>
      <w:r w:rsidRPr="00D51D23">
        <w:rPr>
          <w:b/>
          <w:u w:val="single"/>
        </w:rPr>
        <w:t>enterprise</w:t>
      </w:r>
      <w:r w:rsidRPr="00680289">
        <w:rPr>
          <w:sz w:val="14"/>
        </w:rPr>
        <w:t>, that our</w:t>
      </w:r>
      <w:r>
        <w:rPr>
          <w:rStyle w:val="apple-converted-space"/>
          <w:rFonts w:cs="Arial"/>
          <w:color w:val="222222"/>
          <w:sz w:val="14"/>
          <w:szCs w:val="16"/>
        </w:rPr>
        <w:t xml:space="preserve"> </w:t>
      </w:r>
      <w:r w:rsidRPr="00D51D23">
        <w:rPr>
          <w:b/>
          <w:u w:val="single"/>
        </w:rPr>
        <w:t>moral judgments are driven by a hodgepodge of emotional dispositions, which themselves were shaped by a hodgepodge of evolutionary forces, both biological and cultural</w:t>
      </w:r>
      <w:r w:rsidRPr="00680289">
        <w:rPr>
          <w:sz w:val="14"/>
        </w:rPr>
        <w:t>.</w:t>
      </w:r>
      <w:r>
        <w:rPr>
          <w:rStyle w:val="apple-converted-space"/>
          <w:rFonts w:cs="Arial"/>
          <w:color w:val="222222"/>
          <w:sz w:val="14"/>
          <w:szCs w:val="16"/>
        </w:rPr>
        <w:t xml:space="preserve"> </w:t>
      </w:r>
      <w:r w:rsidRPr="00A8632E">
        <w:rPr>
          <w:b/>
          <w:highlight w:val="yellow"/>
          <w:u w:val="single"/>
        </w:rPr>
        <w:t>Because of this, it is</w:t>
      </w:r>
      <w:r w:rsidRPr="00A8632E">
        <w:rPr>
          <w:rStyle w:val="apple-converted-space"/>
          <w:rFonts w:cs="Arial"/>
          <w:color w:val="222222"/>
          <w:sz w:val="14"/>
          <w:szCs w:val="20"/>
          <w:highlight w:val="yellow"/>
          <w:shd w:val="clear" w:color="auto" w:fill="00FFFF"/>
        </w:rPr>
        <w:t xml:space="preserve"> </w:t>
      </w:r>
      <w:r w:rsidRPr="00680289">
        <w:rPr>
          <w:rStyle w:val="Emphasis"/>
        </w:rPr>
        <w:t>exceedingly</w:t>
      </w:r>
      <w:r w:rsidRPr="00A8632E">
        <w:rPr>
          <w:rStyle w:val="Emphasis"/>
          <w:highlight w:val="yellow"/>
        </w:rPr>
        <w:t xml:space="preserve"> unlikely </w:t>
      </w:r>
      <w:r w:rsidRPr="00680289">
        <w:rPr>
          <w:rStyle w:val="Emphasis"/>
        </w:rPr>
        <w:t>that</w:t>
      </w:r>
      <w:r w:rsidRPr="00A8632E">
        <w:rPr>
          <w:rStyle w:val="Emphasis"/>
          <w:highlight w:val="yellow"/>
        </w:rPr>
        <w:t xml:space="preserve"> there is any</w:t>
      </w:r>
      <w:r>
        <w:rPr>
          <w:rStyle w:val="apple-converted-space"/>
          <w:rFonts w:cs="Arial"/>
          <w:i/>
          <w:iCs/>
          <w:color w:val="222222"/>
          <w:sz w:val="14"/>
          <w:szCs w:val="20"/>
        </w:rPr>
        <w:t xml:space="preserve"> </w:t>
      </w:r>
      <w:r w:rsidRPr="00680289">
        <w:rPr>
          <w:rStyle w:val="Emphasis"/>
        </w:rPr>
        <w:t>rationally</w:t>
      </w:r>
      <w:r>
        <w:rPr>
          <w:rStyle w:val="apple-converted-space"/>
          <w:rFonts w:cs="Arial"/>
          <w:i/>
          <w:iCs/>
          <w:color w:val="222222"/>
          <w:sz w:val="14"/>
          <w:szCs w:val="20"/>
        </w:rPr>
        <w:t xml:space="preserve"> </w:t>
      </w:r>
      <w:r w:rsidRPr="00A8632E">
        <w:rPr>
          <w:rStyle w:val="Emphasis"/>
          <w:highlight w:val="yellow"/>
        </w:rPr>
        <w:t>coherent</w:t>
      </w:r>
      <w:r>
        <w:rPr>
          <w:rStyle w:val="apple-converted-space"/>
          <w:rFonts w:cs="Arial"/>
          <w:i/>
          <w:iCs/>
          <w:color w:val="222222"/>
          <w:sz w:val="14"/>
          <w:szCs w:val="20"/>
        </w:rPr>
        <w:t xml:space="preserve"> </w:t>
      </w:r>
      <w:r w:rsidRPr="00680289">
        <w:rPr>
          <w:rStyle w:val="Emphasis"/>
        </w:rPr>
        <w:t>normative</w:t>
      </w:r>
      <w:r>
        <w:rPr>
          <w:rStyle w:val="apple-converted-space"/>
          <w:rFonts w:cs="Arial"/>
          <w:i/>
          <w:iCs/>
          <w:color w:val="222222"/>
          <w:sz w:val="14"/>
          <w:szCs w:val="20"/>
        </w:rPr>
        <w:t xml:space="preserve"> </w:t>
      </w:r>
      <w:r w:rsidRPr="00680289">
        <w:rPr>
          <w:rStyle w:val="Emphasis"/>
        </w:rPr>
        <w:t>moral</w:t>
      </w:r>
      <w:r w:rsidRPr="00A8632E">
        <w:rPr>
          <w:rStyle w:val="Emphasis"/>
          <w:highlight w:val="yellow"/>
        </w:rPr>
        <w:t xml:space="preserve"> theory that can accommodate</w:t>
      </w:r>
      <w:r>
        <w:rPr>
          <w:rStyle w:val="apple-converted-space"/>
          <w:rFonts w:cs="Arial"/>
          <w:i/>
          <w:iCs/>
          <w:color w:val="222222"/>
          <w:sz w:val="14"/>
          <w:szCs w:val="20"/>
        </w:rPr>
        <w:t xml:space="preserve"> </w:t>
      </w:r>
      <w:r w:rsidRPr="00680289">
        <w:rPr>
          <w:rStyle w:val="Emphasis"/>
        </w:rPr>
        <w:t>our</w:t>
      </w:r>
      <w:r>
        <w:rPr>
          <w:rStyle w:val="apple-converted-space"/>
          <w:rFonts w:cs="Arial"/>
          <w:i/>
          <w:iCs/>
          <w:color w:val="222222"/>
          <w:sz w:val="14"/>
          <w:szCs w:val="20"/>
        </w:rPr>
        <w:t xml:space="preserve"> </w:t>
      </w:r>
      <w:r w:rsidRPr="00680289">
        <w:rPr>
          <w:rStyle w:val="Emphasis"/>
        </w:rPr>
        <w:t>moral</w:t>
      </w:r>
      <w:r w:rsidRPr="00A8632E">
        <w:rPr>
          <w:rStyle w:val="Emphasis"/>
          <w:highlight w:val="yellow"/>
        </w:rPr>
        <w:t xml:space="preserve"> intuitions</w:t>
      </w:r>
      <w:r w:rsidRPr="00680289">
        <w:rPr>
          <w:sz w:val="14"/>
        </w:rPr>
        <w:t>. Moreover,</w:t>
      </w:r>
      <w:r>
        <w:rPr>
          <w:rStyle w:val="apple-converted-space"/>
          <w:rFonts w:cs="Arial"/>
          <w:color w:val="222222"/>
          <w:sz w:val="14"/>
          <w:szCs w:val="16"/>
        </w:rPr>
        <w:t xml:space="preserve"> </w:t>
      </w:r>
      <w:r w:rsidRPr="00D51D23">
        <w:rPr>
          <w:b/>
          <w:u w:val="single"/>
        </w:rPr>
        <w:t>anyone who claims to have such a theory</w:t>
      </w:r>
      <w:r w:rsidRPr="00680289">
        <w:rPr>
          <w:sz w:val="14"/>
        </w:rPr>
        <w:t>, or even part of one,</w:t>
      </w:r>
      <w:r>
        <w:rPr>
          <w:rStyle w:val="apple-converted-space"/>
          <w:rFonts w:cs="Arial"/>
          <w:color w:val="222222"/>
          <w:sz w:val="14"/>
          <w:szCs w:val="16"/>
        </w:rPr>
        <w:t xml:space="preserve"> </w:t>
      </w:r>
      <w:r w:rsidRPr="00680289">
        <w:rPr>
          <w:rStyle w:val="Emphasis"/>
        </w:rPr>
        <w:t>almost certainly doesn't</w:t>
      </w:r>
      <w:r w:rsidRPr="00680289">
        <w:rPr>
          <w:sz w:val="14"/>
        </w:rPr>
        <w:t>. Instead, what that person probably has is a moral rationalization.</w:t>
      </w:r>
      <w:r w:rsidRPr="00D51D23">
        <w:rPr>
          <w:sz w:val="12"/>
          <w:szCs w:val="20"/>
        </w:rPr>
        <w:t xml:space="preserve">¶ </w:t>
      </w:r>
      <w:r w:rsidRPr="00680289">
        <w:rPr>
          <w:sz w:val="14"/>
          <w:szCs w:val="14"/>
        </w:rPr>
        <w:t>It seems then, that we have somehow crossed the infamous "is"-"ought" divide.</w:t>
      </w:r>
      <w:r>
        <w:rPr>
          <w:sz w:val="14"/>
          <w:szCs w:val="14"/>
        </w:rPr>
        <w:t xml:space="preserve"> </w:t>
      </w:r>
      <w:r w:rsidRPr="00680289">
        <w:rPr>
          <w:sz w:val="14"/>
          <w:szCs w:val="14"/>
        </w:rPr>
        <w:t xml:space="preserv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rsidRPr="00D51D23">
        <w:rPr>
          <w:sz w:val="12"/>
          <w:u w:val="single"/>
        </w:rPr>
        <w:t xml:space="preserve">¶ </w:t>
      </w:r>
      <w:r w:rsidRPr="00D51D23">
        <w:rPr>
          <w:b/>
          <w:u w:val="single"/>
        </w:rPr>
        <w:t xml:space="preserve">Missing the Deontological Point </w:t>
      </w:r>
      <w:r w:rsidRPr="00680289">
        <w:rPr>
          <w:sz w:val="14"/>
        </w:rPr>
        <w:t>I suspect that</w:t>
      </w:r>
      <w:r>
        <w:rPr>
          <w:rStyle w:val="apple-converted-space"/>
          <w:rFonts w:cs="Arial"/>
          <w:color w:val="222222"/>
          <w:sz w:val="14"/>
          <w:szCs w:val="16"/>
        </w:rPr>
        <w:t xml:space="preserve"> </w:t>
      </w:r>
      <w:r w:rsidRPr="00D51D23">
        <w:rPr>
          <w:b/>
          <w:u w:val="single"/>
        </w:rPr>
        <w:t>rationalist</w:t>
      </w:r>
      <w:r>
        <w:rPr>
          <w:rStyle w:val="apple-converted-space"/>
          <w:rFonts w:cs="Arial"/>
          <w:color w:val="222222"/>
          <w:sz w:val="14"/>
          <w:szCs w:val="20"/>
        </w:rPr>
        <w:t xml:space="preserve"> </w:t>
      </w:r>
      <w:r w:rsidRPr="00D51D23">
        <w:rPr>
          <w:b/>
          <w:u w:val="single"/>
        </w:rPr>
        <w:t>deontologists will remain unmoved</w:t>
      </w:r>
      <w:r>
        <w:rPr>
          <w:rStyle w:val="apple-converted-space"/>
          <w:rFonts w:cs="Arial"/>
          <w:color w:val="222222"/>
          <w:sz w:val="14"/>
          <w:szCs w:val="20"/>
        </w:rPr>
        <w:t xml:space="preserve"> </w:t>
      </w:r>
      <w:r w:rsidRPr="00D51D23">
        <w:rPr>
          <w:b/>
          <w:u w:val="single"/>
        </w:rPr>
        <w:t>by the arguments presented here</w:t>
      </w:r>
      <w:r w:rsidRPr="00680289">
        <w:rPr>
          <w:sz w:val="14"/>
        </w:rPr>
        <w:t>. Instead, I suspect,</w:t>
      </w:r>
      <w:r>
        <w:rPr>
          <w:rStyle w:val="apple-converted-space"/>
          <w:rFonts w:cs="Arial"/>
          <w:color w:val="222222"/>
          <w:sz w:val="14"/>
          <w:szCs w:val="16"/>
        </w:rPr>
        <w:t xml:space="preserve"> </w:t>
      </w:r>
      <w:r w:rsidRPr="00D51D23">
        <w:rPr>
          <w:b/>
          <w:u w:val="single"/>
        </w:rPr>
        <w:t>they</w:t>
      </w:r>
      <w:r>
        <w:rPr>
          <w:rStyle w:val="apple-converted-space"/>
          <w:rFonts w:cs="Arial"/>
          <w:color w:val="222222"/>
          <w:szCs w:val="16"/>
        </w:rPr>
        <w:t xml:space="preserve"> </w:t>
      </w:r>
      <w:r w:rsidRPr="00D51D23">
        <w:rPr>
          <w:b/>
          <w:u w:val="single"/>
        </w:rPr>
        <w:t>will insist that I have</w:t>
      </w:r>
      <w:r>
        <w:rPr>
          <w:rStyle w:val="apple-converted-space"/>
          <w:rFonts w:cs="Arial"/>
          <w:color w:val="222222"/>
          <w:szCs w:val="20"/>
        </w:rPr>
        <w:t xml:space="preserve"> </w:t>
      </w:r>
      <w:r w:rsidRPr="00680289">
        <w:rPr>
          <w:rStyle w:val="Emphasis"/>
        </w:rPr>
        <w:t>simply misunderstood</w:t>
      </w:r>
      <w:r>
        <w:rPr>
          <w:rStyle w:val="apple-converted-space"/>
          <w:rFonts w:cs="Arial"/>
          <w:i/>
          <w:iCs/>
          <w:color w:val="222222"/>
          <w:sz w:val="14"/>
          <w:szCs w:val="20"/>
        </w:rPr>
        <w:t xml:space="preserve"> </w:t>
      </w:r>
      <w:r w:rsidRPr="00680289">
        <w:rPr>
          <w:rStyle w:val="Emphasis"/>
        </w:rPr>
        <w:t>what</w:t>
      </w:r>
      <w:r w:rsidRPr="00680289">
        <w:rPr>
          <w:sz w:val="14"/>
        </w:rPr>
        <w:t>Kant and like-minded</w:t>
      </w:r>
      <w:r>
        <w:rPr>
          <w:rStyle w:val="apple-converted-space"/>
          <w:rFonts w:cs="Arial"/>
          <w:color w:val="222222"/>
          <w:sz w:val="14"/>
          <w:szCs w:val="16"/>
        </w:rPr>
        <w:t xml:space="preserve"> </w:t>
      </w:r>
      <w:r w:rsidRPr="00680289">
        <w:rPr>
          <w:rStyle w:val="Emphasis"/>
        </w:rPr>
        <w:t>deontologists</w:t>
      </w:r>
      <w:r>
        <w:rPr>
          <w:rStyle w:val="apple-converted-space"/>
          <w:rFonts w:cs="Arial"/>
          <w:i/>
          <w:iCs/>
          <w:color w:val="222222"/>
          <w:sz w:val="14"/>
          <w:szCs w:val="20"/>
        </w:rPr>
        <w:t xml:space="preserve"> </w:t>
      </w:r>
      <w:r w:rsidRPr="00680289">
        <w:rPr>
          <w:rStyle w:val="Emphasis"/>
        </w:rPr>
        <w:t>are all about</w:t>
      </w:r>
      <w:r w:rsidRPr="00680289">
        <w:rPr>
          <w:sz w:val="14"/>
        </w:rPr>
        <w:t>.</w:t>
      </w:r>
      <w:r>
        <w:rPr>
          <w:rStyle w:val="apple-converted-space"/>
          <w:rFonts w:cs="Arial"/>
          <w:color w:val="222222"/>
          <w:sz w:val="14"/>
          <w:szCs w:val="16"/>
        </w:rPr>
        <w:t xml:space="preserve"> </w:t>
      </w:r>
      <w:r w:rsidRPr="00A8632E">
        <w:rPr>
          <w:b/>
          <w:highlight w:val="yellow"/>
          <w:u w:val="single"/>
        </w:rPr>
        <w:t xml:space="preserve">Deontology, they will say, </w:t>
      </w:r>
      <w:r w:rsidRPr="00D51D23">
        <w:rPr>
          <w:b/>
          <w:u w:val="single"/>
        </w:rPr>
        <w:t>isn't about this intuition or that intuition</w:t>
      </w:r>
      <w:r w:rsidRPr="00680289">
        <w:rPr>
          <w:sz w:val="14"/>
        </w:rPr>
        <w:t xml:space="preserve">. It's not defined by its normative differences with consequentialism. </w:t>
      </w:r>
      <w:r w:rsidRPr="00D51D23">
        <w:rPr>
          <w:b/>
          <w:u w:val="single"/>
        </w:rPr>
        <w:t xml:space="preserve">Rather, deontology </w:t>
      </w:r>
      <w:r w:rsidRPr="00A8632E">
        <w:rPr>
          <w:b/>
          <w:highlight w:val="yellow"/>
          <w:u w:val="single"/>
        </w:rPr>
        <w:t>is about taking humanity seriously</w:t>
      </w:r>
      <w:r w:rsidRPr="00680289">
        <w:rPr>
          <w:sz w:val="14"/>
        </w:rPr>
        <w:t>. Above all else, it's about respect for persons. It's about treating others as fellow rational creatures rather than as mere objects, about acting for reasons rational beings can share. And so on (Korsgaard, 1996a; Korsgaard, 1996b).</w:t>
      </w:r>
      <w:r w:rsidRPr="00D51D23">
        <w:rPr>
          <w:b/>
          <w:u w:val="single"/>
        </w:rPr>
        <w:t xml:space="preserve">This is, no doubt, how many deontologists see deontology. </w:t>
      </w:r>
      <w:r w:rsidRPr="00A8632E">
        <w:rPr>
          <w:b/>
          <w:highlight w:val="yellow"/>
          <w:u w:val="single"/>
        </w:rPr>
        <w:t>But this</w:t>
      </w:r>
      <w:r w:rsidRPr="00D51D23">
        <w:rPr>
          <w:b/>
          <w:u w:val="single"/>
        </w:rPr>
        <w:t xml:space="preserve"> insider's view</w:t>
      </w:r>
      <w:r w:rsidRPr="00680289">
        <w:rPr>
          <w:sz w:val="14"/>
        </w:rPr>
        <w:t>, as I've suggested,</w:t>
      </w:r>
      <w:r>
        <w:rPr>
          <w:rStyle w:val="apple-converted-space"/>
          <w:rFonts w:cs="Arial"/>
          <w:color w:val="222222"/>
          <w:sz w:val="14"/>
          <w:szCs w:val="16"/>
        </w:rPr>
        <w:t xml:space="preserve"> </w:t>
      </w:r>
      <w:r w:rsidRPr="00680289">
        <w:rPr>
          <w:rStyle w:val="Emphasis"/>
        </w:rPr>
        <w:t>may be misleading</w:t>
      </w:r>
      <w:r w:rsidRPr="00680289">
        <w:rPr>
          <w:sz w:val="14"/>
        </w:rPr>
        <w:t>.</w:t>
      </w:r>
      <w:r>
        <w:rPr>
          <w:rStyle w:val="apple-converted-space"/>
          <w:rFonts w:cs="Arial"/>
          <w:color w:val="222222"/>
          <w:sz w:val="14"/>
          <w:szCs w:val="16"/>
        </w:rPr>
        <w:t xml:space="preserve"> </w:t>
      </w:r>
      <w:r w:rsidRPr="00D51D23">
        <w:rPr>
          <w:b/>
          <w:u w:val="single"/>
        </w:rPr>
        <w:t>The problem</w:t>
      </w:r>
      <w:r w:rsidRPr="00680289">
        <w:rPr>
          <w:sz w:val="14"/>
        </w:rPr>
        <w:t>, more specifically,</w:t>
      </w:r>
      <w:r>
        <w:rPr>
          <w:rStyle w:val="apple-converted-space"/>
          <w:rFonts w:cs="Arial"/>
          <w:color w:val="222222"/>
          <w:sz w:val="14"/>
          <w:szCs w:val="16"/>
        </w:rPr>
        <w:t xml:space="preserve"> </w:t>
      </w:r>
      <w:r w:rsidRPr="00680289">
        <w:rPr>
          <w:rStyle w:val="Emphasis"/>
        </w:rPr>
        <w:t>is that it</w:t>
      </w:r>
      <w:r w:rsidRPr="00A8632E">
        <w:rPr>
          <w:rStyle w:val="Emphasis"/>
          <w:highlight w:val="yellow"/>
        </w:rPr>
        <w:t xml:space="preserve"> defines deontology in terms of values that are not</w:t>
      </w:r>
      <w:r>
        <w:rPr>
          <w:rStyle w:val="apple-converted-space"/>
          <w:rFonts w:cs="Arial"/>
          <w:i/>
          <w:iCs/>
          <w:color w:val="222222"/>
          <w:szCs w:val="20"/>
        </w:rPr>
        <w:t xml:space="preserve"> </w:t>
      </w:r>
      <w:r w:rsidRPr="00680289">
        <w:rPr>
          <w:rStyle w:val="Emphasis"/>
        </w:rPr>
        <w:t>distinctively</w:t>
      </w:r>
      <w:r>
        <w:rPr>
          <w:rStyle w:val="apple-converted-space"/>
          <w:rFonts w:cs="Arial"/>
          <w:i/>
          <w:iCs/>
          <w:color w:val="222222"/>
          <w:szCs w:val="20"/>
        </w:rPr>
        <w:t xml:space="preserve"> </w:t>
      </w:r>
      <w:r w:rsidRPr="00A8632E">
        <w:rPr>
          <w:rStyle w:val="Emphasis"/>
          <w:highlight w:val="yellow"/>
        </w:rPr>
        <w:t>deontological</w:t>
      </w:r>
      <w:r w:rsidRPr="00680289">
        <w:rPr>
          <w:sz w:val="14"/>
        </w:rPr>
        <w:t>, though they may appear to be from the inside.</w:t>
      </w:r>
      <w:r>
        <w:rPr>
          <w:rStyle w:val="apple-converted-space"/>
          <w:rFonts w:cs="Arial"/>
          <w:color w:val="222222"/>
          <w:sz w:val="14"/>
          <w:szCs w:val="16"/>
        </w:rPr>
        <w:t xml:space="preserve"> </w:t>
      </w:r>
      <w:r w:rsidRPr="00D51D23">
        <w:rPr>
          <w:b/>
          <w:u w:val="single"/>
        </w:rPr>
        <w:t>Consider the following analogy with religion. When one asks a religious person to explain the essence of his religion, one often gets an answer like this: "It's about love</w:t>
      </w:r>
      <w:r w:rsidRPr="00680289">
        <w:rPr>
          <w:sz w:val="14"/>
        </w:rPr>
        <w:t>, really. It's about looking out for other people, looking beyond oneself. It's about community, being part of something larger than oneself."</w:t>
      </w:r>
      <w:r>
        <w:rPr>
          <w:rStyle w:val="apple-converted-space"/>
          <w:rFonts w:cs="Arial"/>
          <w:color w:val="222222"/>
          <w:sz w:val="14"/>
          <w:szCs w:val="16"/>
        </w:rPr>
        <w:t xml:space="preserve"> </w:t>
      </w:r>
      <w:r w:rsidRPr="00D51D23">
        <w:rPr>
          <w:b/>
          <w:u w:val="single"/>
        </w:rPr>
        <w:t>This sort of answer accurately captures the phenomenology of many people's religion, but it's nevertheless inadequate for distinguishing religion from other things</w:t>
      </w:r>
      <w:r w:rsidRPr="00680289">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Pr>
          <w:sz w:val="14"/>
        </w:rPr>
        <w:t xml:space="preserve"> </w:t>
      </w:r>
      <w:r w:rsidRPr="00680289">
        <w:rPr>
          <w:sz w:val="14"/>
        </w:rPr>
        <w:t>In the same way, I believe that most of</w:t>
      </w:r>
      <w:r>
        <w:rPr>
          <w:rStyle w:val="apple-converted-space"/>
          <w:rFonts w:cs="Arial"/>
          <w:color w:val="222222"/>
          <w:sz w:val="14"/>
          <w:szCs w:val="16"/>
        </w:rPr>
        <w:t xml:space="preserve"> </w:t>
      </w:r>
      <w:r w:rsidRPr="00D51D23">
        <w:rPr>
          <w:b/>
          <w:u w:val="single"/>
        </w:rPr>
        <w:t>the standard</w:t>
      </w:r>
      <w:r>
        <w:rPr>
          <w:rStyle w:val="apple-converted-space"/>
          <w:rFonts w:cs="Arial"/>
          <w:color w:val="222222"/>
          <w:sz w:val="14"/>
          <w:szCs w:val="20"/>
        </w:rPr>
        <w:t xml:space="preserve"> </w:t>
      </w:r>
      <w:r w:rsidRPr="00D51D23">
        <w:rPr>
          <w:b/>
          <w:u w:val="single"/>
        </w:rPr>
        <w:t>deontological/Kantian self-characterizatons</w:t>
      </w:r>
      <w:r>
        <w:rPr>
          <w:rStyle w:val="apple-converted-space"/>
          <w:rFonts w:cs="Arial"/>
          <w:color w:val="222222"/>
          <w:szCs w:val="20"/>
        </w:rPr>
        <w:t xml:space="preserve"> </w:t>
      </w:r>
      <w:r w:rsidRPr="00680289">
        <w:rPr>
          <w:rStyle w:val="Emphasis"/>
        </w:rPr>
        <w:t>fail to distinguish deontology from other approaches to ethics</w:t>
      </w:r>
      <w:r w:rsidRPr="00680289">
        <w:rPr>
          <w:sz w:val="14"/>
        </w:rPr>
        <w:t>. (See also Kagan (Kagan, 1997, pp. 70-78.) on the difficulty of defining deontology.) It seems to me that</w:t>
      </w:r>
      <w:r>
        <w:rPr>
          <w:rStyle w:val="apple-converted-space"/>
          <w:rFonts w:cs="Arial"/>
          <w:color w:val="222222"/>
          <w:sz w:val="14"/>
          <w:szCs w:val="16"/>
        </w:rPr>
        <w:t xml:space="preserve"> </w:t>
      </w:r>
      <w:r w:rsidRPr="00A8632E">
        <w:rPr>
          <w:b/>
          <w:highlight w:val="yellow"/>
          <w:u w:val="single"/>
        </w:rPr>
        <w:t>consequentialists</w:t>
      </w:r>
      <w:r w:rsidRPr="00680289">
        <w:rPr>
          <w:sz w:val="14"/>
        </w:rPr>
        <w:t>, as much as anyone else,</w:t>
      </w:r>
      <w:r>
        <w:rPr>
          <w:rStyle w:val="apple-converted-space"/>
          <w:rFonts w:cs="Arial"/>
          <w:color w:val="222222"/>
          <w:sz w:val="14"/>
          <w:szCs w:val="16"/>
        </w:rPr>
        <w:t xml:space="preserve"> </w:t>
      </w:r>
      <w:r w:rsidRPr="00680289">
        <w:rPr>
          <w:rStyle w:val="Emphasis"/>
        </w:rPr>
        <w:t>have</w:t>
      </w:r>
      <w:r w:rsidRPr="00A8632E">
        <w:rPr>
          <w:rStyle w:val="Emphasis"/>
          <w:highlight w:val="yellow"/>
        </w:rPr>
        <w:t xml:space="preserve"> respect </w:t>
      </w:r>
      <w:r w:rsidRPr="00680289">
        <w:rPr>
          <w:rStyle w:val="Emphasis"/>
        </w:rPr>
        <w:t>for</w:t>
      </w:r>
      <w:r w:rsidRPr="00A8632E">
        <w:rPr>
          <w:rStyle w:val="Emphasis"/>
          <w:highlight w:val="yellow"/>
        </w:rPr>
        <w:t xml:space="preserve"> </w:t>
      </w:r>
      <w:r w:rsidRPr="00A8632E">
        <w:rPr>
          <w:rStyle w:val="Emphasis"/>
          <w:highlight w:val="yellow"/>
        </w:rPr>
        <w:lastRenderedPageBreak/>
        <w:t>persons</w:t>
      </w:r>
      <w:r w:rsidRPr="00A8632E">
        <w:rPr>
          <w:rFonts w:cs="Arial"/>
          <w:color w:val="222222"/>
          <w:sz w:val="14"/>
          <w:szCs w:val="16"/>
          <w:highlight w:val="yellow"/>
          <w:shd w:val="clear" w:color="auto" w:fill="00FFFF"/>
        </w:rPr>
        <w:t>,</w:t>
      </w:r>
      <w:r w:rsidRPr="00A8632E">
        <w:rPr>
          <w:rStyle w:val="apple-converted-space"/>
          <w:rFonts w:cs="Arial"/>
          <w:color w:val="222222"/>
          <w:sz w:val="14"/>
          <w:szCs w:val="16"/>
          <w:highlight w:val="yellow"/>
          <w:shd w:val="clear" w:color="auto" w:fill="00FFFF"/>
        </w:rPr>
        <w:t xml:space="preserve"> </w:t>
      </w:r>
      <w:r w:rsidRPr="00A8632E">
        <w:rPr>
          <w:b/>
          <w:highlight w:val="yellow"/>
          <w:u w:val="single"/>
        </w:rPr>
        <w:t>are</w:t>
      </w:r>
      <w:r w:rsidRPr="00A8632E">
        <w:rPr>
          <w:rStyle w:val="apple-converted-space"/>
          <w:rFonts w:cs="Arial"/>
          <w:color w:val="222222"/>
          <w:sz w:val="14"/>
          <w:szCs w:val="20"/>
          <w:highlight w:val="yellow"/>
          <w:shd w:val="clear" w:color="auto" w:fill="00FFFF"/>
        </w:rPr>
        <w:t xml:space="preserve"> </w:t>
      </w:r>
      <w:r w:rsidRPr="00A8632E">
        <w:rPr>
          <w:rStyle w:val="Emphasis"/>
          <w:highlight w:val="yellow"/>
        </w:rPr>
        <w:t>against treating people as</w:t>
      </w:r>
      <w:r>
        <w:rPr>
          <w:rStyle w:val="apple-converted-space"/>
          <w:rFonts w:cs="Arial"/>
          <w:i/>
          <w:iCs/>
          <w:color w:val="222222"/>
          <w:sz w:val="14"/>
          <w:szCs w:val="20"/>
        </w:rPr>
        <w:t xml:space="preserve"> </w:t>
      </w:r>
      <w:r w:rsidRPr="00680289">
        <w:rPr>
          <w:rStyle w:val="Emphasis"/>
        </w:rPr>
        <w:t>mere</w:t>
      </w:r>
      <w:r>
        <w:rPr>
          <w:rStyle w:val="apple-converted-space"/>
          <w:rFonts w:cs="Arial"/>
          <w:i/>
          <w:iCs/>
          <w:color w:val="222222"/>
          <w:sz w:val="14"/>
          <w:szCs w:val="20"/>
        </w:rPr>
        <w:t xml:space="preserve"> </w:t>
      </w:r>
      <w:r w:rsidRPr="00A8632E">
        <w:rPr>
          <w:rStyle w:val="Emphasis"/>
          <w:highlight w:val="yellow"/>
        </w:rPr>
        <w:t>objects,</w:t>
      </w:r>
      <w:r w:rsidRPr="00A8632E">
        <w:rPr>
          <w:rStyle w:val="apple-converted-space"/>
          <w:rFonts w:cs="Arial"/>
          <w:color w:val="222222"/>
          <w:sz w:val="14"/>
          <w:szCs w:val="16"/>
          <w:highlight w:val="yellow"/>
          <w:shd w:val="clear" w:color="auto" w:fill="00FFFF"/>
        </w:rPr>
        <w:t xml:space="preserve"> </w:t>
      </w:r>
      <w:r w:rsidRPr="00D51D23">
        <w:rPr>
          <w:b/>
          <w:u w:val="single"/>
        </w:rPr>
        <w:t>wish</w:t>
      </w:r>
      <w:r>
        <w:rPr>
          <w:rStyle w:val="apple-converted-space"/>
          <w:rFonts w:cs="Arial"/>
          <w:color w:val="222222"/>
          <w:szCs w:val="20"/>
        </w:rPr>
        <w:t xml:space="preserve"> </w:t>
      </w:r>
      <w:r w:rsidRPr="00680289">
        <w:rPr>
          <w:rStyle w:val="Emphasis"/>
        </w:rPr>
        <w:t>to act for reasons that rational creatures can share</w:t>
      </w:r>
      <w:r w:rsidRPr="00D51D23">
        <w:rPr>
          <w:b/>
          <w:u w:val="single"/>
        </w:rPr>
        <w:t>, etc</w:t>
      </w:r>
      <w:r w:rsidRPr="00680289">
        <w:rPr>
          <w:sz w:val="14"/>
        </w:rPr>
        <w:t>.</w:t>
      </w:r>
      <w:r>
        <w:rPr>
          <w:rStyle w:val="apple-converted-space"/>
          <w:rFonts w:cs="Arial"/>
          <w:color w:val="222222"/>
          <w:sz w:val="14"/>
          <w:szCs w:val="16"/>
        </w:rPr>
        <w:t xml:space="preserve"> </w:t>
      </w:r>
      <w:r w:rsidRPr="00D51D23">
        <w:rPr>
          <w:b/>
          <w:u w:val="single"/>
        </w:rPr>
        <w:t>A consequentialist respects other persons, and refrains from treating them as mere objects,</w:t>
      </w:r>
      <w:r>
        <w:rPr>
          <w:rStyle w:val="apple-converted-space"/>
          <w:rFonts w:cs="Arial"/>
          <w:color w:val="222222"/>
          <w:sz w:val="14"/>
          <w:szCs w:val="20"/>
        </w:rPr>
        <w:t xml:space="preserve"> </w:t>
      </w:r>
      <w:r w:rsidRPr="00A8632E">
        <w:rPr>
          <w:b/>
          <w:highlight w:val="yellow"/>
          <w:u w:val="single"/>
        </w:rPr>
        <w:t>by</w:t>
      </w:r>
      <w:r w:rsidRPr="00A8632E">
        <w:rPr>
          <w:rStyle w:val="apple-converted-space"/>
          <w:rFonts w:cs="Arial"/>
          <w:color w:val="222222"/>
          <w:sz w:val="14"/>
          <w:szCs w:val="20"/>
          <w:highlight w:val="yellow"/>
          <w:shd w:val="clear" w:color="auto" w:fill="00FFFF"/>
        </w:rPr>
        <w:t xml:space="preserve"> </w:t>
      </w:r>
      <w:r w:rsidRPr="00A8632E">
        <w:rPr>
          <w:rStyle w:val="Emphasis"/>
          <w:highlight w:val="yellow"/>
        </w:rPr>
        <w:t>counting every person's well-being</w:t>
      </w:r>
    </w:p>
    <w:p w:rsidR="0009784A" w:rsidRDefault="0009784A" w:rsidP="0009784A">
      <w:pPr>
        <w:rPr>
          <w:rStyle w:val="Emphasis"/>
        </w:rPr>
      </w:pPr>
    </w:p>
    <w:p w:rsidR="0009784A" w:rsidRPr="00D31076" w:rsidRDefault="0009784A" w:rsidP="0009784A">
      <w:pPr>
        <w:rPr>
          <w:sz w:val="14"/>
        </w:rPr>
      </w:pPr>
      <w:r>
        <w:rPr>
          <w:rStyle w:val="apple-converted-space"/>
          <w:rFonts w:cs="Arial"/>
          <w:i/>
          <w:iCs/>
          <w:color w:val="222222"/>
          <w:sz w:val="14"/>
          <w:szCs w:val="20"/>
        </w:rPr>
        <w:t xml:space="preserve"> </w:t>
      </w:r>
      <w:r w:rsidRPr="00680289">
        <w:rPr>
          <w:rStyle w:val="Emphasis"/>
        </w:rPr>
        <w:t>in the decision-making process</w:t>
      </w:r>
      <w:r w:rsidRPr="00680289">
        <w:rPr>
          <w:sz w:val="14"/>
        </w:rPr>
        <w:t>.</w:t>
      </w:r>
      <w:r>
        <w:rPr>
          <w:rStyle w:val="apple-converted-space"/>
          <w:rFonts w:cs="Arial"/>
          <w:color w:val="222222"/>
          <w:sz w:val="14"/>
          <w:szCs w:val="16"/>
        </w:rPr>
        <w:t xml:space="preserve"> </w:t>
      </w:r>
      <w:r w:rsidRPr="00D51D23">
        <w:rPr>
          <w:b/>
          <w:u w:val="single"/>
        </w:rPr>
        <w:t>Likewise, a</w:t>
      </w:r>
      <w:r>
        <w:rPr>
          <w:rStyle w:val="apple-converted-space"/>
          <w:rFonts w:cs="Arial"/>
          <w:color w:val="222222"/>
          <w:sz w:val="14"/>
          <w:szCs w:val="20"/>
        </w:rPr>
        <w:t xml:space="preserve"> </w:t>
      </w:r>
      <w:r w:rsidRPr="00D51D23">
        <w:rPr>
          <w:b/>
          <w:u w:val="single"/>
        </w:rPr>
        <w:t>consequentialist</w:t>
      </w:r>
      <w:r>
        <w:rPr>
          <w:rStyle w:val="apple-converted-space"/>
          <w:rFonts w:cs="Arial"/>
          <w:color w:val="222222"/>
          <w:sz w:val="14"/>
          <w:szCs w:val="20"/>
        </w:rPr>
        <w:t xml:space="preserve"> </w:t>
      </w:r>
      <w:r w:rsidRPr="00D51D23">
        <w:rPr>
          <w:b/>
          <w:u w:val="single"/>
        </w:rPr>
        <w:t>attempts to act according to reasons that rational creatures can share by acting according to</w:t>
      </w:r>
      <w:r>
        <w:rPr>
          <w:rStyle w:val="apple-converted-space"/>
          <w:rFonts w:cs="Arial"/>
          <w:color w:val="222222"/>
          <w:sz w:val="14"/>
          <w:szCs w:val="20"/>
        </w:rPr>
        <w:t xml:space="preserve"> </w:t>
      </w:r>
      <w:r w:rsidRPr="00A8632E">
        <w:rPr>
          <w:b/>
          <w:highlight w:val="yellow"/>
          <w:u w:val="single"/>
        </w:rPr>
        <w:t>principles</w:t>
      </w:r>
      <w:r>
        <w:rPr>
          <w:rStyle w:val="apple-converted-space"/>
          <w:rFonts w:cs="Arial"/>
          <w:color w:val="222222"/>
          <w:sz w:val="14"/>
          <w:szCs w:val="20"/>
        </w:rPr>
        <w:t xml:space="preserve"> </w:t>
      </w:r>
      <w:r w:rsidRPr="00D51D23">
        <w:rPr>
          <w:b/>
          <w:u w:val="single"/>
        </w:rPr>
        <w:t>that</w:t>
      </w:r>
      <w:r>
        <w:rPr>
          <w:rStyle w:val="apple-converted-space"/>
          <w:rFonts w:cs="Arial"/>
          <w:color w:val="222222"/>
          <w:sz w:val="14"/>
          <w:szCs w:val="20"/>
        </w:rPr>
        <w:t xml:space="preserve"> </w:t>
      </w:r>
      <w:r w:rsidRPr="00A8632E">
        <w:rPr>
          <w:rStyle w:val="Emphasis"/>
          <w:highlight w:val="yellow"/>
        </w:rPr>
        <w:t>give equal weight to everyone's interests</w:t>
      </w:r>
      <w:r w:rsidRPr="00D51D23">
        <w:rPr>
          <w:b/>
          <w:u w:val="single"/>
        </w:rPr>
        <w:t>, i.e. that are impartial</w:t>
      </w:r>
      <w:r w:rsidRPr="00680289">
        <w:rPr>
          <w:sz w:val="14"/>
        </w:rPr>
        <w:t>. This is not to say that consequentialists and deontologists don't differ. They do. It's just that the real differences may not be what deontologists often take them to be.</w:t>
      </w:r>
      <w:r>
        <w:rPr>
          <w:sz w:val="14"/>
        </w:rPr>
        <w:t xml:space="preserve"> </w:t>
      </w:r>
      <w:r w:rsidRPr="00680289">
        <w:rPr>
          <w:sz w:val="14"/>
        </w:rP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Pr>
          <w:rStyle w:val="apple-converted-space"/>
          <w:rFonts w:cs="Arial"/>
          <w:color w:val="222222"/>
          <w:sz w:val="14"/>
          <w:szCs w:val="16"/>
        </w:rPr>
        <w:t xml:space="preserve"> </w:t>
      </w:r>
      <w:r w:rsidRPr="00A8632E">
        <w:rPr>
          <w:b/>
          <w:highlight w:val="yellow"/>
          <w:u w:val="single"/>
        </w:rPr>
        <w:t xml:space="preserve">If you ask </w:t>
      </w:r>
      <w:r w:rsidRPr="00D51D23">
        <w:rPr>
          <w:b/>
          <w:u w:val="single"/>
        </w:rPr>
        <w:t>a deontologically-minded</w:t>
      </w:r>
      <w:r>
        <w:rPr>
          <w:rStyle w:val="apple-converted-space"/>
          <w:rFonts w:cs="Arial"/>
          <w:color w:val="222222"/>
          <w:sz w:val="14"/>
          <w:szCs w:val="20"/>
        </w:rPr>
        <w:t xml:space="preserve"> </w:t>
      </w:r>
      <w:r w:rsidRPr="00D51D23">
        <w:rPr>
          <w:b/>
          <w:u w:val="single"/>
        </w:rPr>
        <w:t xml:space="preserve">person </w:t>
      </w:r>
      <w:r w:rsidRPr="00A8632E">
        <w:rPr>
          <w:b/>
          <w:highlight w:val="yellow"/>
          <w:u w:val="single"/>
        </w:rPr>
        <w:t xml:space="preserve">why it's wrong to push someone </w:t>
      </w:r>
      <w:r w:rsidRPr="00D51D23">
        <w:rPr>
          <w:b/>
          <w:u w:val="single"/>
        </w:rPr>
        <w:t>in front of</w:t>
      </w:r>
      <w:r>
        <w:rPr>
          <w:rStyle w:val="apple-converted-space"/>
          <w:rFonts w:cs="Arial"/>
          <w:color w:val="222222"/>
          <w:sz w:val="14"/>
          <w:szCs w:val="20"/>
        </w:rPr>
        <w:t xml:space="preserve"> </w:t>
      </w:r>
      <w:r w:rsidRPr="00D51D23">
        <w:rPr>
          <w:b/>
          <w:u w:val="single"/>
        </w:rPr>
        <w:t>speeding</w:t>
      </w:r>
      <w:r>
        <w:rPr>
          <w:rStyle w:val="apple-converted-space"/>
          <w:rFonts w:cs="Arial"/>
          <w:color w:val="222222"/>
          <w:sz w:val="14"/>
          <w:szCs w:val="20"/>
        </w:rPr>
        <w:t xml:space="preserve"> </w:t>
      </w:r>
      <w:r w:rsidRPr="00D51D23">
        <w:rPr>
          <w:b/>
          <w:u w:val="single"/>
        </w:rPr>
        <w:t>trolley</w:t>
      </w:r>
      <w:r>
        <w:rPr>
          <w:rStyle w:val="apple-converted-space"/>
          <w:rFonts w:cs="Arial"/>
          <w:color w:val="222222"/>
          <w:sz w:val="14"/>
          <w:szCs w:val="20"/>
        </w:rPr>
        <w:t xml:space="preserve"> </w:t>
      </w:r>
      <w:r w:rsidRPr="00D51D23">
        <w:rPr>
          <w:b/>
          <w:u w:val="single"/>
        </w:rPr>
        <w:t>in order</w:t>
      </w:r>
      <w:r>
        <w:rPr>
          <w:rStyle w:val="apple-converted-space"/>
          <w:rFonts w:cs="Arial"/>
          <w:color w:val="222222"/>
          <w:sz w:val="14"/>
          <w:szCs w:val="20"/>
        </w:rPr>
        <w:t xml:space="preserve"> </w:t>
      </w:r>
      <w:r w:rsidRPr="00A8632E">
        <w:rPr>
          <w:b/>
          <w:highlight w:val="yellow"/>
          <w:u w:val="single"/>
        </w:rPr>
        <w:t xml:space="preserve">to save five </w:t>
      </w:r>
      <w:r w:rsidRPr="00D51D23">
        <w:rPr>
          <w:b/>
          <w:u w:val="single"/>
        </w:rPr>
        <w:t>others</w:t>
      </w:r>
      <w:r w:rsidRPr="00680289">
        <w:rPr>
          <w:sz w:val="14"/>
        </w:rPr>
        <w:t>, you will getcharacteristically deontological</w:t>
      </w:r>
      <w:r>
        <w:rPr>
          <w:rStyle w:val="apple-converted-space"/>
          <w:rFonts w:cs="Arial"/>
          <w:color w:val="222222"/>
          <w:sz w:val="14"/>
          <w:szCs w:val="16"/>
        </w:rPr>
        <w:t xml:space="preserve"> </w:t>
      </w:r>
      <w:r w:rsidRPr="00A8632E">
        <w:rPr>
          <w:b/>
          <w:highlight w:val="yellow"/>
          <w:u w:val="single"/>
        </w:rPr>
        <w:t>answers</w:t>
      </w:r>
      <w:r w:rsidRPr="00680289">
        <w:rPr>
          <w:sz w:val="14"/>
        </w:rPr>
        <w:t>. Some</w:t>
      </w:r>
      <w:r>
        <w:rPr>
          <w:rStyle w:val="apple-converted-space"/>
          <w:rFonts w:cs="Arial"/>
          <w:color w:val="222222"/>
          <w:sz w:val="14"/>
          <w:szCs w:val="16"/>
        </w:rPr>
        <w:t xml:space="preserve"> </w:t>
      </w:r>
      <w:r w:rsidRPr="00A8632E">
        <w:rPr>
          <w:rStyle w:val="Emphasis"/>
          <w:highlight w:val="yellow"/>
        </w:rPr>
        <w:t>will be</w:t>
      </w:r>
      <w:r w:rsidRPr="00A8632E">
        <w:rPr>
          <w:rStyle w:val="apple-converted-space"/>
          <w:rFonts w:cs="Arial"/>
          <w:i/>
          <w:iCs/>
          <w:color w:val="222222"/>
          <w:szCs w:val="20"/>
          <w:highlight w:val="yellow"/>
        </w:rPr>
        <w:t xml:space="preserve"> </w:t>
      </w:r>
      <w:r w:rsidRPr="00A8632E">
        <w:rPr>
          <w:b/>
          <w:highlight w:val="yellow"/>
          <w:u w:val="single"/>
        </w:rPr>
        <w:t>tautological</w:t>
      </w:r>
      <w:r w:rsidRPr="00A8632E">
        <w:rPr>
          <w:rFonts w:cs="Arial"/>
          <w:color w:val="222222"/>
          <w:szCs w:val="16"/>
          <w:highlight w:val="yellow"/>
          <w:u w:val="single"/>
        </w:rPr>
        <w:t>:</w:t>
      </w:r>
      <w:r w:rsidRPr="00A8632E">
        <w:rPr>
          <w:rStyle w:val="apple-converted-space"/>
          <w:rFonts w:cs="Arial"/>
          <w:color w:val="222222"/>
          <w:szCs w:val="16"/>
          <w:highlight w:val="yellow"/>
        </w:rPr>
        <w:t xml:space="preserve"> </w:t>
      </w:r>
      <w:r w:rsidRPr="00A8632E">
        <w:rPr>
          <w:rStyle w:val="Emphasis"/>
          <w:highlight w:val="yellow"/>
        </w:rPr>
        <w:t>"</w:t>
      </w:r>
      <w:r w:rsidRPr="00680289">
        <w:rPr>
          <w:rStyle w:val="Emphasis"/>
        </w:rPr>
        <w:t>Because it's murder!"</w:t>
      </w:r>
      <w:r w:rsidRPr="00D51D23">
        <w:rPr>
          <w:b/>
          <w:u w:val="single"/>
        </w:rPr>
        <w:t>Others will be more sophisticated: "The ends don't justify the means</w:t>
      </w:r>
      <w:r w:rsidRPr="00680289">
        <w:rPr>
          <w:sz w:val="14"/>
        </w:rPr>
        <w:t>." "You have to respect people's rights."</w:t>
      </w:r>
      <w:r>
        <w:rPr>
          <w:rStyle w:val="apple-converted-space"/>
          <w:rFonts w:cs="Arial"/>
          <w:color w:val="222222"/>
          <w:sz w:val="14"/>
          <w:szCs w:val="16"/>
        </w:rPr>
        <w:t xml:space="preserve"> </w:t>
      </w:r>
      <w:r w:rsidRPr="00680289">
        <w:rPr>
          <w:rStyle w:val="Emphasis"/>
        </w:rPr>
        <w:t>But</w:t>
      </w:r>
      <w:r w:rsidRPr="00680289">
        <w:rPr>
          <w:sz w:val="14"/>
        </w:rPr>
        <w:t>, as we know,</w:t>
      </w:r>
      <w:r>
        <w:rPr>
          <w:rStyle w:val="apple-converted-space"/>
          <w:rFonts w:cs="Arial"/>
          <w:color w:val="222222"/>
          <w:sz w:val="14"/>
          <w:szCs w:val="16"/>
        </w:rPr>
        <w:t xml:space="preserve"> </w:t>
      </w:r>
      <w:r w:rsidRPr="00D51D23">
        <w:rPr>
          <w:b/>
          <w:u w:val="single"/>
        </w:rPr>
        <w:t>these answers don't really explain anything</w:t>
      </w:r>
      <w:r w:rsidRPr="00680289">
        <w:rPr>
          <w:sz w:val="14"/>
        </w:rPr>
        <w:t>, because</w:t>
      </w:r>
      <w:r>
        <w:rPr>
          <w:rStyle w:val="apple-converted-space"/>
          <w:rFonts w:cs="Arial"/>
          <w:color w:val="222222"/>
          <w:sz w:val="14"/>
          <w:szCs w:val="16"/>
        </w:rPr>
        <w:t xml:space="preserve"> </w:t>
      </w:r>
      <w:r w:rsidRPr="00D51D23">
        <w:rPr>
          <w:b/>
          <w:u w:val="single"/>
        </w:rPr>
        <w:t>if you give the same people</w:t>
      </w:r>
      <w:r>
        <w:rPr>
          <w:rStyle w:val="apple-converted-space"/>
          <w:rFonts w:cs="Arial"/>
          <w:color w:val="222222"/>
          <w:sz w:val="14"/>
          <w:szCs w:val="16"/>
        </w:rPr>
        <w:t xml:space="preserve"> </w:t>
      </w:r>
      <w:r w:rsidRPr="00680289">
        <w:rPr>
          <w:sz w:val="14"/>
        </w:rPr>
        <w:t>(on different occasions)</w:t>
      </w:r>
      <w:r>
        <w:rPr>
          <w:rStyle w:val="apple-converted-space"/>
          <w:rFonts w:cs="Arial"/>
          <w:color w:val="222222"/>
          <w:sz w:val="14"/>
          <w:szCs w:val="16"/>
        </w:rPr>
        <w:t xml:space="preserve"> </w:t>
      </w:r>
      <w:r w:rsidRPr="00D51D23">
        <w:rPr>
          <w:b/>
          <w:u w:val="single"/>
        </w:rPr>
        <w:t>the trolley case</w:t>
      </w:r>
      <w:r>
        <w:rPr>
          <w:rStyle w:val="apple-converted-space"/>
          <w:rFonts w:cs="Arial"/>
          <w:color w:val="222222"/>
          <w:sz w:val="14"/>
          <w:szCs w:val="16"/>
        </w:rPr>
        <w:t xml:space="preserve"> </w:t>
      </w:r>
      <w:r w:rsidRPr="00680289">
        <w:rPr>
          <w:sz w:val="14"/>
        </w:rPr>
        <w:t>or the loop case (See above),</w:t>
      </w:r>
      <w:r>
        <w:rPr>
          <w:rStyle w:val="apple-converted-space"/>
          <w:rFonts w:cs="Arial"/>
          <w:color w:val="222222"/>
          <w:sz w:val="14"/>
          <w:szCs w:val="16"/>
        </w:rPr>
        <w:t xml:space="preserve"> </w:t>
      </w:r>
      <w:r w:rsidRPr="00680289">
        <w:rPr>
          <w:rStyle w:val="Emphasis"/>
        </w:rPr>
        <w:t>they'll make the opposite judgment</w:t>
      </w:r>
      <w:r w:rsidRPr="00680289">
        <w:rPr>
          <w:sz w:val="14"/>
        </w:rPr>
        <w:t>, even though their initial explanation concerning the footbridge case applies equally well to one or both of these cases.</w:t>
      </w:r>
      <w:r>
        <w:rPr>
          <w:rStyle w:val="apple-converted-space"/>
          <w:rFonts w:cs="Arial"/>
          <w:color w:val="222222"/>
          <w:sz w:val="14"/>
          <w:szCs w:val="16"/>
        </w:rPr>
        <w:t xml:space="preserve"> </w:t>
      </w:r>
      <w:r w:rsidRPr="00D51D23">
        <w:rPr>
          <w:b/>
          <w:u w:val="single"/>
        </w:rPr>
        <w:t xml:space="preserve">Talk about </w:t>
      </w:r>
      <w:r w:rsidRPr="00A8632E">
        <w:rPr>
          <w:b/>
          <w:highlight w:val="yellow"/>
          <w:u w:val="single"/>
        </w:rPr>
        <w:t>rights,</w:t>
      </w:r>
      <w:r>
        <w:rPr>
          <w:rStyle w:val="apple-converted-space"/>
          <w:rFonts w:cs="Arial"/>
          <w:color w:val="222222"/>
          <w:sz w:val="14"/>
          <w:szCs w:val="20"/>
        </w:rPr>
        <w:t xml:space="preserve"> </w:t>
      </w:r>
      <w:r w:rsidRPr="00D51D23">
        <w:rPr>
          <w:b/>
          <w:u w:val="single"/>
        </w:rPr>
        <w:t>respect for persons, and reasons we can share</w:t>
      </w:r>
      <w:r>
        <w:rPr>
          <w:rStyle w:val="apple-converted-space"/>
          <w:rFonts w:cs="Arial"/>
          <w:color w:val="222222"/>
          <w:sz w:val="14"/>
          <w:szCs w:val="20"/>
        </w:rPr>
        <w:t xml:space="preserve"> </w:t>
      </w:r>
      <w:r w:rsidRPr="00A8632E">
        <w:rPr>
          <w:b/>
          <w:highlight w:val="yellow"/>
          <w:u w:val="single"/>
        </w:rPr>
        <w:t xml:space="preserve">are </w:t>
      </w:r>
      <w:r w:rsidRPr="00D51D23">
        <w:rPr>
          <w:b/>
          <w:u w:val="single"/>
        </w:rPr>
        <w:t xml:space="preserve">natural </w:t>
      </w:r>
      <w:r w:rsidRPr="00A8632E">
        <w:rPr>
          <w:b/>
          <w:highlight w:val="yellow"/>
          <w:u w:val="single"/>
        </w:rPr>
        <w:t>attempts to explain, in "cognitive" terms, what we feel</w:t>
      </w:r>
      <w:r>
        <w:rPr>
          <w:rStyle w:val="apple-converted-space"/>
          <w:rFonts w:cs="Arial"/>
          <w:color w:val="222222"/>
          <w:sz w:val="14"/>
          <w:szCs w:val="20"/>
        </w:rPr>
        <w:t xml:space="preserve"> </w:t>
      </w:r>
      <w:r w:rsidRPr="00D51D23">
        <w:rPr>
          <w:b/>
          <w:u w:val="single"/>
        </w:rPr>
        <w:t xml:space="preserve">when we find </w:t>
      </w:r>
      <w:r w:rsidRPr="00A8632E">
        <w:rPr>
          <w:b/>
          <w:highlight w:val="yellow"/>
          <w:u w:val="single"/>
        </w:rPr>
        <w:t>ourselves</w:t>
      </w:r>
      <w:r w:rsidRPr="00D51D23">
        <w:rPr>
          <w:b/>
          <w:u w:val="single"/>
        </w:rPr>
        <w:t xml:space="preserve"> having emotionally driven intuitions that are odds with the cold calculus of consequentialism</w:t>
      </w:r>
      <w:r w:rsidRPr="00680289">
        <w:rPr>
          <w:sz w:val="14"/>
        </w:rPr>
        <w:t>. Although these explanations are inevitably incomplete,</w:t>
      </w:r>
      <w:r>
        <w:rPr>
          <w:rStyle w:val="apple-converted-space"/>
          <w:rFonts w:cs="Arial"/>
          <w:color w:val="222222"/>
          <w:sz w:val="14"/>
          <w:szCs w:val="16"/>
        </w:rPr>
        <w:t xml:space="preserve"> </w:t>
      </w:r>
      <w:r w:rsidRPr="00A8632E">
        <w:rPr>
          <w:rStyle w:val="Emphasis"/>
          <w:highlight w:val="yellow"/>
        </w:rPr>
        <w:t xml:space="preserve">there seems </w:t>
      </w:r>
      <w:r w:rsidRPr="00680289">
        <w:rPr>
          <w:rStyle w:val="Emphasis"/>
        </w:rPr>
        <w:t>to be</w:t>
      </w:r>
      <w:r w:rsidRPr="00A8632E">
        <w:rPr>
          <w:rStyle w:val="Emphasis"/>
          <w:highlight w:val="yellow"/>
        </w:rPr>
        <w:t xml:space="preserve"> "something deeply right" </w:t>
      </w:r>
      <w:r w:rsidRPr="00680289">
        <w:rPr>
          <w:rStyle w:val="Emphasis"/>
        </w:rPr>
        <w:t>about them</w:t>
      </w:r>
      <w:r>
        <w:rPr>
          <w:rStyle w:val="apple-converted-space"/>
          <w:rFonts w:cs="Arial"/>
          <w:i/>
          <w:iCs/>
          <w:color w:val="222222"/>
          <w:sz w:val="14"/>
          <w:szCs w:val="20"/>
        </w:rPr>
        <w:t xml:space="preserve"> </w:t>
      </w:r>
      <w:r w:rsidRPr="00A8632E">
        <w:rPr>
          <w:rStyle w:val="Emphasis"/>
          <w:highlight w:val="yellow"/>
        </w:rPr>
        <w:t xml:space="preserve">because they </w:t>
      </w:r>
      <w:r w:rsidRPr="00680289">
        <w:rPr>
          <w:rStyle w:val="Emphasis"/>
        </w:rPr>
        <w:t>give</w:t>
      </w:r>
      <w:r w:rsidRPr="00A8632E">
        <w:rPr>
          <w:rStyle w:val="Emphasis"/>
          <w:highlight w:val="yellow"/>
        </w:rPr>
        <w:t xml:space="preserve"> voice </w:t>
      </w:r>
      <w:r w:rsidRPr="00680289">
        <w:rPr>
          <w:rStyle w:val="Emphasis"/>
        </w:rPr>
        <w:t>to powerful moral</w:t>
      </w:r>
      <w:r w:rsidRPr="00A8632E">
        <w:rPr>
          <w:rStyle w:val="Emphasis"/>
          <w:highlight w:val="yellow"/>
        </w:rPr>
        <w:t xml:space="preserve"> emotions</w:t>
      </w:r>
      <w:r w:rsidRPr="00A8632E">
        <w:rPr>
          <w:rFonts w:cs="Arial"/>
          <w:color w:val="222222"/>
          <w:szCs w:val="16"/>
          <w:highlight w:val="yellow"/>
          <w:u w:val="single"/>
        </w:rPr>
        <w:t>.</w:t>
      </w:r>
      <w:r w:rsidRPr="00A8632E">
        <w:rPr>
          <w:rStyle w:val="apple-converted-space"/>
          <w:rFonts w:cs="Arial"/>
          <w:color w:val="222222"/>
          <w:szCs w:val="16"/>
          <w:highlight w:val="yellow"/>
        </w:rPr>
        <w:t xml:space="preserve"> </w:t>
      </w:r>
      <w:r w:rsidRPr="00A8632E">
        <w:rPr>
          <w:b/>
          <w:highlight w:val="yellow"/>
          <w:u w:val="single"/>
        </w:rPr>
        <w:t>But</w:t>
      </w:r>
      <w:r w:rsidRPr="00D51D23">
        <w:rPr>
          <w:b/>
          <w:u w:val="single"/>
        </w:rPr>
        <w:t>, as with many religious people's accounts of what's essential to religion,</w:t>
      </w:r>
      <w:r>
        <w:rPr>
          <w:rStyle w:val="apple-converted-space"/>
          <w:rFonts w:cs="Arial"/>
          <w:color w:val="222222"/>
          <w:sz w:val="14"/>
          <w:szCs w:val="20"/>
        </w:rPr>
        <w:t xml:space="preserve"> </w:t>
      </w:r>
      <w:r w:rsidRPr="00D51D23">
        <w:rPr>
          <w:b/>
          <w:u w:val="single"/>
        </w:rPr>
        <w:t xml:space="preserve">they </w:t>
      </w:r>
      <w:r w:rsidRPr="00A8632E">
        <w:rPr>
          <w:b/>
          <w:highlight w:val="yellow"/>
          <w:u w:val="single"/>
        </w:rPr>
        <w:t>don't</w:t>
      </w:r>
      <w:r w:rsidRPr="00A8632E">
        <w:rPr>
          <w:rStyle w:val="apple-converted-space"/>
          <w:rFonts w:cs="Arial"/>
          <w:color w:val="222222"/>
          <w:szCs w:val="20"/>
          <w:highlight w:val="yellow"/>
        </w:rPr>
        <w:t xml:space="preserve"> </w:t>
      </w:r>
      <w:r w:rsidRPr="00D51D23">
        <w:rPr>
          <w:b/>
          <w:u w:val="single"/>
        </w:rPr>
        <w:t>really</w:t>
      </w:r>
      <w:r>
        <w:rPr>
          <w:rStyle w:val="apple-converted-space"/>
          <w:rFonts w:cs="Arial"/>
          <w:color w:val="222222"/>
          <w:sz w:val="14"/>
          <w:szCs w:val="20"/>
        </w:rPr>
        <w:t xml:space="preserve"> </w:t>
      </w:r>
      <w:r w:rsidRPr="00A8632E">
        <w:rPr>
          <w:b/>
          <w:highlight w:val="yellow"/>
          <w:u w:val="single"/>
        </w:rPr>
        <w:t>explain</w:t>
      </w:r>
      <w:r w:rsidRPr="00D51D23">
        <w:rPr>
          <w:b/>
          <w:u w:val="single"/>
        </w:rPr>
        <w:t xml:space="preserve"> what's distinctive about</w:t>
      </w:r>
      <w:r>
        <w:rPr>
          <w:rStyle w:val="apple-converted-space"/>
          <w:rFonts w:cs="Arial"/>
          <w:color w:val="222222"/>
          <w:sz w:val="14"/>
          <w:szCs w:val="20"/>
        </w:rPr>
        <w:t xml:space="preserve"> </w:t>
      </w:r>
      <w:r w:rsidRPr="00A8632E">
        <w:rPr>
          <w:b/>
          <w:highlight w:val="yellow"/>
          <w:u w:val="single"/>
        </w:rPr>
        <w:t xml:space="preserve">the </w:t>
      </w:r>
      <w:r w:rsidRPr="00D51D23">
        <w:rPr>
          <w:b/>
          <w:u w:val="single"/>
        </w:rPr>
        <w:t xml:space="preserve">philosophy in </w:t>
      </w:r>
      <w:r w:rsidRPr="00A8632E">
        <w:rPr>
          <w:b/>
          <w:highlight w:val="yellow"/>
          <w:u w:val="single"/>
        </w:rPr>
        <w:t>question</w:t>
      </w:r>
      <w:r w:rsidRPr="00680289">
        <w:rPr>
          <w:sz w:val="14"/>
        </w:rPr>
        <w:t>.</w:t>
      </w:r>
    </w:p>
    <w:p w:rsidR="0009784A" w:rsidRPr="00A07256" w:rsidRDefault="0009784A" w:rsidP="0009784A"/>
    <w:p w:rsidR="0009784A" w:rsidRDefault="0009784A" w:rsidP="0009784A">
      <w:pPr>
        <w:pStyle w:val="Heading2"/>
      </w:pPr>
      <w:r>
        <w:lastRenderedPageBreak/>
        <w:t>2NC</w:t>
      </w:r>
    </w:p>
    <w:p w:rsidR="0009784A" w:rsidRDefault="0009784A" w:rsidP="0009784A">
      <w:pPr>
        <w:pStyle w:val="Heading3"/>
      </w:pPr>
      <w:r>
        <w:lastRenderedPageBreak/>
        <w:t>CP</w:t>
      </w:r>
    </w:p>
    <w:p w:rsidR="0009784A" w:rsidRDefault="0009784A" w:rsidP="0009784A">
      <w:pPr>
        <w:pStyle w:val="Heading4"/>
        <w:rPr>
          <w:rFonts w:eastAsia="Times New Roman"/>
        </w:rPr>
      </w:pPr>
      <w:r w:rsidRPr="0097454E">
        <w:rPr>
          <w:rFonts w:eastAsia="Times New Roman"/>
        </w:rPr>
        <w:t>If we win our CP solves, it access their moral framework. That means you default to cost-benefit analysis—even prominent deontologists concede this</w:t>
      </w:r>
      <w:r>
        <w:rPr>
          <w:rFonts w:eastAsia="Times New Roman"/>
        </w:rPr>
        <w:t>.</w:t>
      </w:r>
    </w:p>
    <w:p w:rsidR="0009784A" w:rsidRPr="00746688" w:rsidRDefault="0009784A" w:rsidP="0009784A">
      <w:pPr>
        <w:rPr>
          <w:rStyle w:val="StyleStyleBold12pt"/>
          <w:rFonts w:eastAsia="Calibri" w:cs="Times New Roman"/>
        </w:rPr>
      </w:pPr>
      <w:r>
        <w:rPr>
          <w:rStyle w:val="StyleStyleBold12pt"/>
          <w:rFonts w:eastAsia="Calibri" w:cs="Times New Roman"/>
        </w:rPr>
        <w:t>Finnis</w:t>
      </w:r>
      <w:r w:rsidRPr="00746688">
        <w:rPr>
          <w:rStyle w:val="StyleStyleBold12pt"/>
          <w:rFonts w:eastAsia="Calibri" w:cs="Times New Roman"/>
        </w:rPr>
        <w:t>, 1980</w:t>
      </w:r>
    </w:p>
    <w:p w:rsidR="0009784A" w:rsidRPr="0097454E" w:rsidRDefault="0009784A" w:rsidP="0009784A">
      <w:pPr>
        <w:rPr>
          <w:rFonts w:eastAsia="Calibri" w:cs="Arial"/>
        </w:rPr>
      </w:pPr>
      <w:r w:rsidRPr="0097454E">
        <w:rPr>
          <w:rFonts w:eastAsia="Calibri" w:cs="Arial"/>
        </w:rPr>
        <w:t>John Finnis, deontologist, teaches jurisprudence and constitutional Law. He has been Professor of Law &amp; Legal Philosophy since 1989,1980, Natural Law and Natural Rights, pg. 111-2</w:t>
      </w:r>
    </w:p>
    <w:p w:rsidR="0009784A" w:rsidRDefault="0009784A" w:rsidP="0009784A">
      <w:pPr>
        <w:rPr>
          <w:sz w:val="16"/>
        </w:rPr>
      </w:pPr>
      <w:r w:rsidRPr="00746688">
        <w:rPr>
          <w:rStyle w:val="underline"/>
          <w:rFonts w:eastAsia="Calibri"/>
        </w:rPr>
        <w:t>The sixth requirement</w:t>
      </w:r>
      <w:r w:rsidRPr="00746688">
        <w:rPr>
          <w:rFonts w:eastAsia="Calibri" w:cs="Times New Roman"/>
          <w:sz w:val="16"/>
        </w:rPr>
        <w:t xml:space="preserve"> has obvious connections with the fifth, but introduces a new range of problems for practical reason, problems which go to the heart of ‘morality’. For this </w:t>
      </w:r>
      <w:r w:rsidRPr="00746688">
        <w:rPr>
          <w:rStyle w:val="underline"/>
          <w:rFonts w:eastAsia="Calibri"/>
        </w:rPr>
        <w:t>is</w:t>
      </w:r>
      <w:r w:rsidRPr="00746688">
        <w:rPr>
          <w:rFonts w:eastAsia="Calibri" w:cs="Times New Roman"/>
          <w:sz w:val="16"/>
        </w:rPr>
        <w:t xml:space="preserve"> the requirement </w:t>
      </w:r>
      <w:r w:rsidRPr="00746688">
        <w:rPr>
          <w:rStyle w:val="underline"/>
          <w:rFonts w:eastAsia="Calibri"/>
        </w:rPr>
        <w:t>that one bring about good in the world</w:t>
      </w:r>
      <w:r w:rsidRPr="00746688">
        <w:rPr>
          <w:rFonts w:eastAsia="Calibri" w:cs="Times New Roman"/>
          <w:sz w:val="16"/>
        </w:rPr>
        <w:t xml:space="preserve"> (in one’s own life and the lives of others) </w:t>
      </w:r>
      <w:r w:rsidRPr="00746688">
        <w:rPr>
          <w:rStyle w:val="underline"/>
          <w:rFonts w:eastAsia="Calibri"/>
        </w:rPr>
        <w:t>by actions that are efficient</w:t>
      </w:r>
      <w:r w:rsidRPr="00746688">
        <w:rPr>
          <w:rFonts w:eastAsia="Calibri" w:cs="Times New Roman"/>
          <w:sz w:val="16"/>
        </w:rPr>
        <w:t xml:space="preserve"> for their (reasonable) purpose (s). </w:t>
      </w:r>
      <w:r w:rsidRPr="00A8632E">
        <w:rPr>
          <w:rStyle w:val="underline"/>
          <w:rFonts w:eastAsia="Calibri"/>
          <w:highlight w:val="yellow"/>
        </w:rPr>
        <w:t>One must not waste</w:t>
      </w:r>
      <w:r w:rsidRPr="00746688">
        <w:rPr>
          <w:rFonts w:eastAsia="Calibri" w:cs="Times New Roman"/>
          <w:sz w:val="16"/>
        </w:rPr>
        <w:t xml:space="preserve"> one’s </w:t>
      </w:r>
      <w:r w:rsidRPr="00746688">
        <w:rPr>
          <w:rStyle w:val="underline"/>
          <w:rFonts w:eastAsia="Calibri" w:cs="Arial"/>
        </w:rPr>
        <w:t>opportunities</w:t>
      </w:r>
      <w:r w:rsidRPr="00A8632E">
        <w:rPr>
          <w:rStyle w:val="underline"/>
          <w:rFonts w:eastAsia="Calibri"/>
          <w:highlight w:val="yellow"/>
        </w:rPr>
        <w:t xml:space="preserve"> by using inefficient methods</w:t>
      </w:r>
      <w:r w:rsidRPr="00746688">
        <w:rPr>
          <w:rFonts w:eastAsia="Calibri" w:cs="Times New Roman"/>
          <w:sz w:val="16"/>
        </w:rPr>
        <w:t xml:space="preserve">. One’s </w:t>
      </w:r>
      <w:r w:rsidRPr="00A8632E">
        <w:rPr>
          <w:rStyle w:val="underline"/>
          <w:rFonts w:eastAsia="Calibri"/>
          <w:highlight w:val="yellow"/>
        </w:rPr>
        <w:t>actions should be judged by their effectiveness</w:t>
      </w:r>
      <w:r w:rsidRPr="00746688">
        <w:rPr>
          <w:rFonts w:eastAsia="Calibri" w:cs="Times New Roman"/>
          <w:sz w:val="16"/>
        </w:rPr>
        <w:t xml:space="preserve">, by their fitness for their purpose, by their utility, </w:t>
      </w:r>
      <w:r w:rsidRPr="00A8632E">
        <w:rPr>
          <w:rStyle w:val="underline"/>
          <w:rFonts w:eastAsia="Calibri"/>
          <w:highlight w:val="yellow"/>
        </w:rPr>
        <w:t>their consequences</w:t>
      </w:r>
      <w:r w:rsidRPr="00746688">
        <w:rPr>
          <w:rStyle w:val="underline"/>
          <w:rFonts w:eastAsia="Calibri"/>
        </w:rPr>
        <w:t xml:space="preserve">… </w:t>
      </w:r>
      <w:r w:rsidRPr="00A8632E">
        <w:rPr>
          <w:rStyle w:val="underline"/>
          <w:rFonts w:eastAsia="Calibri"/>
          <w:highlight w:val="yellow"/>
        </w:rPr>
        <w:t>There is a wide range of contexts in which</w:t>
      </w:r>
      <w:r w:rsidRPr="00746688">
        <w:rPr>
          <w:rStyle w:val="underline"/>
          <w:rFonts w:eastAsia="Calibri"/>
        </w:rPr>
        <w:t xml:space="preserve"> </w:t>
      </w:r>
      <w:r w:rsidRPr="00A8632E">
        <w:rPr>
          <w:rStyle w:val="underline"/>
          <w:rFonts w:eastAsia="Calibri"/>
          <w:highlight w:val="yellow"/>
        </w:rPr>
        <w:t>it is possible and only reasonable to calculate, measure, compare, weigh, and assess the consequences of alternative decisions</w:t>
      </w:r>
      <w:r w:rsidRPr="00746688">
        <w:rPr>
          <w:rFonts w:eastAsia="Calibri" w:cs="Times New Roman"/>
          <w:sz w:val="16"/>
        </w:rPr>
        <w:t>. Where a choice must be made it is reasonable to prefer human good to the good of animals. Where a choice must be made it is reasonable to prefer basic human goods (such as life) to merely instru</w:t>
      </w:r>
      <w:r w:rsidRPr="00746688">
        <w:rPr>
          <w:rFonts w:eastAsia="Calibri" w:cs="Times New Roman"/>
          <w:sz w:val="16"/>
        </w:rPr>
        <w:softHyphen/>
        <w:t xml:space="preserve">mental goods (such as property). </w:t>
      </w:r>
      <w:r w:rsidRPr="00A8632E">
        <w:rPr>
          <w:rStyle w:val="underline"/>
          <w:rFonts w:eastAsia="Calibri"/>
          <w:highlight w:val="yellow"/>
        </w:rPr>
        <w:t>Where damage is inevitable, it is reasonable to prefer</w:t>
      </w:r>
      <w:r w:rsidRPr="00746688">
        <w:rPr>
          <w:rFonts w:eastAsia="Calibri" w:cs="Times New Roman"/>
          <w:sz w:val="16"/>
        </w:rPr>
        <w:t xml:space="preserve"> stunning to wounding, wounding to maiming, maiming to death: i.e. </w:t>
      </w:r>
      <w:r w:rsidRPr="00A8632E">
        <w:rPr>
          <w:rStyle w:val="underline"/>
          <w:rFonts w:eastAsia="Calibri"/>
          <w:highlight w:val="yellow"/>
        </w:rPr>
        <w:t>lesser rather than greater damage</w:t>
      </w:r>
      <w:r w:rsidRPr="00746688">
        <w:rPr>
          <w:rFonts w:eastAsia="Calibri" w:cs="Times New Roman"/>
          <w:sz w:val="16"/>
        </w:rPr>
        <w:t xml:space="preserve"> to one-and-the-same basic good in one-and-the-same instantiation. </w:t>
      </w:r>
      <w:r w:rsidRPr="00A8632E">
        <w:rPr>
          <w:rStyle w:val="underline"/>
          <w:rFonts w:eastAsia="Calibri"/>
          <w:highlight w:val="yellow"/>
        </w:rPr>
        <w:t>Where one way of participating in a human good includes</w:t>
      </w:r>
      <w:r w:rsidRPr="00746688">
        <w:rPr>
          <w:rFonts w:eastAsia="Calibri" w:cs="Times New Roman"/>
          <w:sz w:val="16"/>
        </w:rPr>
        <w:t xml:space="preserve"> both </w:t>
      </w:r>
      <w:r w:rsidRPr="00A8632E">
        <w:rPr>
          <w:rStyle w:val="underline"/>
          <w:rFonts w:eastAsia="Calibri"/>
          <w:highlight w:val="yellow"/>
        </w:rPr>
        <w:t>all the good</w:t>
      </w:r>
      <w:r w:rsidRPr="00746688">
        <w:rPr>
          <w:rFonts w:eastAsia="Calibri" w:cs="Times New Roman"/>
          <w:sz w:val="16"/>
        </w:rPr>
        <w:t xml:space="preserve"> aspects and </w:t>
      </w:r>
      <w:r w:rsidRPr="00A8632E">
        <w:rPr>
          <w:rStyle w:val="underline"/>
          <w:rFonts w:eastAsia="Calibri"/>
          <w:highlight w:val="yellow"/>
        </w:rPr>
        <w:t>effects of its alternative, and</w:t>
      </w:r>
      <w:r w:rsidRPr="00746688">
        <w:rPr>
          <w:rStyle w:val="underline"/>
          <w:rFonts w:eastAsia="Calibri"/>
        </w:rPr>
        <w:t xml:space="preserve"> more, </w:t>
      </w:r>
      <w:r w:rsidRPr="00A8632E">
        <w:rPr>
          <w:rStyle w:val="underline"/>
          <w:rFonts w:eastAsia="Calibri"/>
          <w:highlight w:val="yellow"/>
        </w:rPr>
        <w:t>it is reasonable to prefer that way: a remedy that both relieves pain and heals is to be preferred to the one that merely relieves pain</w:t>
      </w:r>
      <w:r w:rsidRPr="00746688">
        <w:rPr>
          <w:rFonts w:eastAsia="Calibri" w:cs="Times New Roman"/>
          <w:sz w:val="16"/>
        </w:rPr>
        <w:t>. Where a person or a society has created a personal or social hierarchy of practical norms and orienta</w:t>
      </w:r>
      <w:r w:rsidRPr="00746688">
        <w:rPr>
          <w:rFonts w:eastAsia="Calibri" w:cs="Times New Roman"/>
          <w:sz w:val="16"/>
        </w:rPr>
        <w:softHyphen/>
        <w:t xml:space="preserve">tions, through reasonable choice of commitments, </w:t>
      </w:r>
      <w:r w:rsidRPr="00A8632E">
        <w:rPr>
          <w:rStyle w:val="underline"/>
          <w:rFonts w:eastAsia="Calibri"/>
          <w:highlight w:val="yellow"/>
        </w:rPr>
        <w:t>one can</w:t>
      </w:r>
      <w:r w:rsidRPr="00746688">
        <w:rPr>
          <w:rFonts w:eastAsia="Calibri" w:cs="Times New Roman"/>
          <w:sz w:val="16"/>
        </w:rPr>
        <w:t xml:space="preserve"> in many cases </w:t>
      </w:r>
      <w:r w:rsidRPr="00A8632E">
        <w:rPr>
          <w:rStyle w:val="underline"/>
          <w:rFonts w:eastAsia="Calibri"/>
          <w:highlight w:val="yellow"/>
        </w:rPr>
        <w:t>reasonably measure the benefits and disadvantages of alternatives</w:t>
      </w:r>
      <w:r w:rsidRPr="00746688">
        <w:rPr>
          <w:rFonts w:eastAsia="Calibri" w:cs="Times New Roman"/>
          <w:sz w:val="16"/>
        </w:rPr>
        <w:t>. (Consider a man who ha decided to become a scholar, or a society that has decided to go to war.) Where one ~is considering objects or activities in which there is reasonably a market, the market provides a common de</w:t>
      </w:r>
      <w:r w:rsidRPr="00746688">
        <w:rPr>
          <w:rFonts w:eastAsia="Calibri" w:cs="Times New Roman"/>
          <w:sz w:val="16"/>
        </w:rPr>
        <w:softHyphen/>
        <w:t>nominator (currency) and enables a comparison to be made of prices, costs, and profits. Where there are alternative techniques or facilities for achieving definite, objectives, cost— benefit analysis will make possible a certain range of reasonable comparisons between techniques or facilities. Over a wide range  of preferences and wants, it is reasonable for an individual or society to seek o maximize the satisfaction of tho</w:t>
      </w:r>
      <w:r w:rsidRPr="00746688">
        <w:rPr>
          <w:sz w:val="16"/>
        </w:rPr>
        <w:t xml:space="preserve">se preferences or wants. </w:t>
      </w:r>
    </w:p>
    <w:p w:rsidR="0009784A" w:rsidRDefault="0009784A" w:rsidP="0009784A">
      <w:pPr>
        <w:pStyle w:val="Heading4"/>
      </w:pPr>
      <w:r>
        <w:t>Their Pearlstein evidence says that the lack of public disclosure is the problem.</w:t>
      </w:r>
    </w:p>
    <w:p w:rsidR="0009784A" w:rsidRDefault="0009784A" w:rsidP="0009784A">
      <w:pPr>
        <w:rPr>
          <w:sz w:val="24"/>
        </w:rPr>
      </w:pPr>
      <w:r w:rsidRPr="00390BAE">
        <w:rPr>
          <w:rStyle w:val="StyleBoldUnderline"/>
          <w:highlight w:val="yellow"/>
        </w:rPr>
        <w:t xml:space="preserve">with </w:t>
      </w:r>
      <w:r w:rsidRPr="00DC7BA0">
        <w:rPr>
          <w:rStyle w:val="StyleBoldUnderline"/>
        </w:rPr>
        <w:t xml:space="preserve">announced </w:t>
      </w:r>
      <w:r w:rsidRPr="00390BAE">
        <w:rPr>
          <w:rStyle w:val="StyleBoldUnderline"/>
          <w:highlight w:val="yellow"/>
        </w:rPr>
        <w:t>White House guidelines</w:t>
      </w:r>
      <w:r w:rsidRPr="00C4182C">
        <w:rPr>
          <w:sz w:val="16"/>
        </w:rPr>
        <w:t xml:space="preserve"> </w:t>
      </w:r>
      <w:r w:rsidRPr="00F56949">
        <w:rPr>
          <w:rStyle w:val="StyleBoldUnderline"/>
          <w:highlight w:val="yellow"/>
        </w:rPr>
        <w:t>regarding</w:t>
      </w:r>
      <w:r w:rsidRPr="00F56949">
        <w:rPr>
          <w:sz w:val="24"/>
        </w:rPr>
        <w:t xml:space="preserve">,¶ for example, </w:t>
      </w:r>
      <w:r w:rsidRPr="00F56949">
        <w:rPr>
          <w:rStyle w:val="StyleBoldUnderline"/>
          <w:highlight w:val="yellow"/>
        </w:rPr>
        <w:t>the degree of certainty</w:t>
      </w:r>
      <w:r w:rsidRPr="00F56949">
        <w:rPr>
          <w:sz w:val="24"/>
        </w:rPr>
        <w:t xml:space="preserve"> required </w:t>
      </w:r>
      <w:r w:rsidRPr="00F56949">
        <w:rPr>
          <w:rStyle w:val="StyleBoldUnderline"/>
          <w:highlight w:val="yellow"/>
        </w:rPr>
        <w:t>for assessing a target</w:t>
      </w:r>
      <w:r w:rsidRPr="00F56949">
        <w:rPr>
          <w:sz w:val="24"/>
        </w:rPr>
        <w:t xml:space="preserve"> is present.64 Even within the¶ military, many CJCS </w:t>
      </w:r>
      <w:r w:rsidRPr="00177895">
        <w:rPr>
          <w:rStyle w:val="StyleBoldUnderline"/>
          <w:highlight w:val="yellow"/>
        </w:rPr>
        <w:t>instructions remain publicly unavailable</w:t>
      </w:r>
      <w:r w:rsidRPr="00F56949">
        <w:rPr>
          <w:sz w:val="24"/>
        </w:rPr>
        <w:t>.</w:t>
      </w:r>
    </w:p>
    <w:p w:rsidR="0009784A" w:rsidRDefault="0009784A" w:rsidP="0009784A">
      <w:pPr>
        <w:pStyle w:val="Heading4"/>
      </w:pPr>
      <w:r>
        <w:t>AND</w:t>
      </w:r>
    </w:p>
    <w:p w:rsidR="0009784A" w:rsidRDefault="0009784A" w:rsidP="0009784A">
      <w:pPr>
        <w:rPr>
          <w:sz w:val="12"/>
        </w:rPr>
      </w:pPr>
      <w:r w:rsidRPr="00390BAE">
        <w:rPr>
          <w:rStyle w:val="StyleBoldUnderline"/>
          <w:highlight w:val="yellow"/>
        </w:rPr>
        <w:t>broad public dissemination of the identity of the</w:t>
      </w:r>
      <w:r w:rsidRPr="00390BAE">
        <w:rPr>
          <w:rStyle w:val="StyleBoldUnderline"/>
          <w:b w:val="0"/>
          <w:sz w:val="12"/>
          <w:highlight w:val="yellow"/>
        </w:rPr>
        <w:t>¶</w:t>
      </w:r>
      <w:r w:rsidRPr="00390BAE">
        <w:rPr>
          <w:rStyle w:val="StyleBoldUnderline"/>
          <w:sz w:val="12"/>
          <w:highlight w:val="yellow"/>
        </w:rPr>
        <w:t xml:space="preserve"> </w:t>
      </w:r>
      <w:r w:rsidRPr="00390BAE">
        <w:rPr>
          <w:rStyle w:val="StyleBoldUnderline"/>
          <w:highlight w:val="yellow"/>
        </w:rPr>
        <w:t xml:space="preserve">organizations subject to targeting can bring </w:t>
      </w:r>
      <w:r w:rsidRPr="00DC7BA0">
        <w:rPr>
          <w:rStyle w:val="StyleBoldUnderline"/>
        </w:rPr>
        <w:t xml:space="preserve">important </w:t>
      </w:r>
      <w:r w:rsidRPr="00390BAE">
        <w:rPr>
          <w:rStyle w:val="StyleBoldUnderline"/>
          <w:highlight w:val="yellow"/>
        </w:rPr>
        <w:t>clarity</w:t>
      </w:r>
      <w:r w:rsidRPr="00C4182C">
        <w:rPr>
          <w:sz w:val="16"/>
        </w:rPr>
        <w:t xml:space="preserve"> not only</w:t>
      </w:r>
      <w:r w:rsidRPr="00C4182C">
        <w:rPr>
          <w:rStyle w:val="StyleBoldUnderline"/>
        </w:rPr>
        <w:t xml:space="preserve"> </w:t>
      </w:r>
      <w:r w:rsidRPr="00390BAE">
        <w:rPr>
          <w:rStyle w:val="StyleBoldUnderline"/>
          <w:highlight w:val="yellow"/>
        </w:rPr>
        <w:t>to the public at large</w:t>
      </w:r>
      <w:r w:rsidRPr="00C4182C">
        <w:rPr>
          <w:sz w:val="12"/>
        </w:rPr>
        <w:t>¶</w:t>
      </w:r>
    </w:p>
    <w:p w:rsidR="0009784A" w:rsidRDefault="0009784A" w:rsidP="0009784A">
      <w:pPr>
        <w:pStyle w:val="Heading4"/>
      </w:pPr>
      <w:r>
        <w:t>Their Radsan says that solves too.</w:t>
      </w:r>
    </w:p>
    <w:p w:rsidR="0009784A" w:rsidRPr="004338DF" w:rsidRDefault="0009784A" w:rsidP="0009784A">
      <w:r w:rsidRPr="001C5CCC">
        <w:rPr>
          <w:rStyle w:val="StyleBoldUnderline"/>
          <w:highlight w:val="yellow"/>
        </w:rPr>
        <w:t>the legality of any targeted killing</w:t>
      </w:r>
      <w:r w:rsidRPr="00B57B7A">
        <w:rPr>
          <w:rStyle w:val="StyleBoldUnderline"/>
        </w:rPr>
        <w:t xml:space="preserve"> by the CIA and that this review </w:t>
      </w:r>
      <w:r w:rsidRPr="001C5CCC">
        <w:rPr>
          <w:rStyle w:val="StyleBoldUnderline"/>
          <w:highlight w:val="yellow"/>
        </w:rPr>
        <w:t>should be</w:t>
      </w:r>
      <w:r w:rsidRPr="00B57B7A">
        <w:rPr>
          <w:rStyle w:val="StyleBoldUnderline"/>
        </w:rPr>
        <w:t xml:space="preserve"> </w:t>
      </w:r>
      <w:r w:rsidRPr="00B57B7A">
        <w:rPr>
          <w:sz w:val="14"/>
        </w:rPr>
        <w:t>as</w:t>
      </w:r>
      <w:r w:rsidRPr="00B57B7A">
        <w:rPr>
          <w:rStyle w:val="StyleBoldUnderline"/>
        </w:rPr>
        <w:t xml:space="preserve"> </w:t>
      </w:r>
      <w:r w:rsidRPr="001C5CCC">
        <w:rPr>
          <w:rStyle w:val="StyleBoldUnderline"/>
          <w:highlight w:val="yellow"/>
        </w:rPr>
        <w:t>public</w:t>
      </w:r>
      <w:r w:rsidRPr="00B57B7A">
        <w:rPr>
          <w:rStyle w:val="StyleBoldUnderline"/>
        </w:rPr>
        <w:t xml:space="preserve"> </w:t>
      </w:r>
      <w:r w:rsidRPr="00B57B7A">
        <w:rPr>
          <w:sz w:val="14"/>
        </w:rPr>
        <w:t xml:space="preserve">as national security permits.34 </w:t>
      </w:r>
      <w:r w:rsidRPr="001C5CCC">
        <w:rPr>
          <w:rStyle w:val="StyleBoldUnderline"/>
          <w:highlight w:val="yellow"/>
        </w:rPr>
        <w:t>To set the stage for how due process limits targeted killing of suspected terrorists, we first pull back the veil</w:t>
      </w:r>
      <w:r w:rsidRPr="00B57B7A">
        <w:rPr>
          <w:sz w:val="14"/>
        </w:rPr>
        <w:t>—a little—</w:t>
      </w:r>
      <w:r w:rsidRPr="001C5CCC">
        <w:rPr>
          <w:rStyle w:val="StyleBoldUnderline"/>
          <w:highlight w:val="yellow"/>
        </w:rPr>
        <w:t>on a very secret program</w:t>
      </w:r>
    </w:p>
    <w:p w:rsidR="0009784A" w:rsidRDefault="0009784A" w:rsidP="0009784A">
      <w:pPr>
        <w:pStyle w:val="Heading4"/>
      </w:pPr>
      <w:r>
        <w:t>Disclosing targeting standards leads to public scrutiny and reform.</w:t>
      </w:r>
    </w:p>
    <w:p w:rsidR="0009784A" w:rsidRDefault="0009784A" w:rsidP="0009784A">
      <w:r w:rsidRPr="008E4C4B">
        <w:rPr>
          <w:rStyle w:val="StyleStyleBold12pt"/>
        </w:rPr>
        <w:t>Rona</w:t>
      </w:r>
      <w:r>
        <w:t xml:space="preserve">, International Legal Director, Human Rights First, </w:t>
      </w:r>
      <w:r w:rsidRPr="008E4C4B">
        <w:rPr>
          <w:rStyle w:val="StyleStyleBold12pt"/>
        </w:rPr>
        <w:t>‘13</w:t>
      </w:r>
    </w:p>
    <w:p w:rsidR="0009784A" w:rsidRPr="008E4C4B" w:rsidRDefault="0009784A" w:rsidP="0009784A">
      <w:r>
        <w:t>[Gabor, 2/27/13, “The pro-rule of law argument against a 'drone court',” http://thehill.com/blogs/congress-blog/judicial/285041-the-pro-rule-of-law-argument-against-a-drone-court#ixzz2dlSUsFz1]</w:t>
      </w:r>
    </w:p>
    <w:p w:rsidR="0009784A" w:rsidRDefault="0009784A" w:rsidP="0009784A">
      <w:pPr>
        <w:rPr>
          <w:sz w:val="16"/>
        </w:rPr>
      </w:pPr>
      <w:r w:rsidRPr="008E4C4B">
        <w:rPr>
          <w:sz w:val="16"/>
        </w:rPr>
        <w:lastRenderedPageBreak/>
        <w:t xml:space="preserve">So </w:t>
      </w:r>
      <w:r w:rsidRPr="00A8632E">
        <w:rPr>
          <w:rStyle w:val="TitleChar"/>
          <w:rFonts w:asciiTheme="minorHAnsi" w:hAnsiTheme="minorHAnsi"/>
          <w:highlight w:val="yellow"/>
        </w:rPr>
        <w:t>if a drone court isn’t the answer</w:t>
      </w:r>
      <w:r w:rsidRPr="006B5E57">
        <w:rPr>
          <w:rStyle w:val="TitleChar"/>
          <w:rFonts w:asciiTheme="minorHAnsi" w:hAnsiTheme="minorHAnsi"/>
        </w:rPr>
        <w:t>, what is?</w:t>
      </w:r>
      <w:r w:rsidRPr="008E4C4B">
        <w:rPr>
          <w:sz w:val="16"/>
        </w:rPr>
        <w:t xml:space="preserve"> </w:t>
      </w:r>
      <w:r w:rsidRPr="008E4C4B">
        <w:rPr>
          <w:sz w:val="12"/>
        </w:rPr>
        <w:t>¶</w:t>
      </w:r>
      <w:r w:rsidRPr="008E4C4B">
        <w:rPr>
          <w:sz w:val="16"/>
        </w:rPr>
        <w:t xml:space="preserve"> </w:t>
      </w:r>
      <w:r w:rsidRPr="00A8632E">
        <w:rPr>
          <w:rStyle w:val="TitleChar"/>
          <w:rFonts w:asciiTheme="minorHAnsi" w:hAnsiTheme="minorHAnsi"/>
          <w:highlight w:val="yellow"/>
        </w:rPr>
        <w:t>Congress should</w:t>
      </w:r>
      <w:r w:rsidRPr="00A8632E">
        <w:rPr>
          <w:sz w:val="16"/>
          <w:highlight w:val="yellow"/>
        </w:rPr>
        <w:t xml:space="preserve"> </w:t>
      </w:r>
      <w:r w:rsidRPr="00A8632E">
        <w:rPr>
          <w:rStyle w:val="Emphasis"/>
          <w:highlight w:val="yellow"/>
        </w:rPr>
        <w:t>require the executive to disclose the targeting standards</w:t>
      </w:r>
      <w:r w:rsidRPr="00A8632E">
        <w:rPr>
          <w:sz w:val="16"/>
          <w:highlight w:val="yellow"/>
        </w:rPr>
        <w:t xml:space="preserve"> </w:t>
      </w:r>
      <w:r w:rsidRPr="00A8632E">
        <w:rPr>
          <w:rStyle w:val="TitleChar"/>
          <w:rFonts w:asciiTheme="minorHAnsi" w:hAnsiTheme="minorHAnsi"/>
          <w:highlight w:val="yellow"/>
        </w:rPr>
        <w:t>it’s adopted</w:t>
      </w:r>
      <w:r w:rsidRPr="006B5E57">
        <w:rPr>
          <w:rStyle w:val="TitleChar"/>
          <w:rFonts w:asciiTheme="minorHAnsi" w:hAnsiTheme="minorHAnsi"/>
        </w:rPr>
        <w:t xml:space="preserve"> so as </w:t>
      </w:r>
      <w:r w:rsidRPr="00A8632E">
        <w:rPr>
          <w:rStyle w:val="TitleChar"/>
          <w:rFonts w:asciiTheme="minorHAnsi" w:hAnsiTheme="minorHAnsi"/>
          <w:highlight w:val="yellow"/>
        </w:rPr>
        <w:t>to expose its rationale to scrutiny</w:t>
      </w:r>
      <w:r w:rsidRPr="008E4C4B">
        <w:rPr>
          <w:sz w:val="16"/>
        </w:rPr>
        <w:t xml:space="preserve">. The leaking of a single document — a “white paper” laying out the administration’s legal case for killing U.S. citizens — has triggered unprecedented criticism and pushback from Congress and the media. </w:t>
      </w:r>
      <w:r w:rsidRPr="00A8632E">
        <w:rPr>
          <w:rStyle w:val="TitleChar"/>
          <w:rFonts w:asciiTheme="minorHAnsi" w:hAnsiTheme="minorHAnsi"/>
          <w:highlight w:val="yellow"/>
        </w:rPr>
        <w:t>Scrutiny begets scrutiny and can lead to meaningful reform</w:t>
      </w:r>
      <w:r w:rsidRPr="008E4C4B">
        <w:rPr>
          <w:sz w:val="16"/>
        </w:rPr>
        <w:t xml:space="preserve">. That’s surely one of the reasons the White House has refused to release most information about the targeted killing program. </w:t>
      </w:r>
      <w:r w:rsidRPr="008E4C4B">
        <w:rPr>
          <w:sz w:val="12"/>
        </w:rPr>
        <w:t>¶</w:t>
      </w:r>
      <w:r w:rsidRPr="008E4C4B">
        <w:rPr>
          <w:sz w:val="16"/>
        </w:rPr>
        <w:t xml:space="preserve"> </w:t>
      </w:r>
      <w:r w:rsidRPr="006B5E57">
        <w:rPr>
          <w:rStyle w:val="TitleChar"/>
          <w:rFonts w:asciiTheme="minorHAnsi" w:hAnsiTheme="minorHAnsi"/>
        </w:rPr>
        <w:t>Congress should</w:t>
      </w:r>
      <w:r w:rsidRPr="008E4C4B">
        <w:rPr>
          <w:sz w:val="16"/>
        </w:rPr>
        <w:t xml:space="preserve"> also </w:t>
      </w:r>
      <w:r w:rsidRPr="006B5E57">
        <w:rPr>
          <w:rStyle w:val="TitleChar"/>
          <w:rFonts w:asciiTheme="minorHAnsi" w:hAnsiTheme="minorHAnsi"/>
        </w:rPr>
        <w:t>ensure that victims of unlawful targeting — or their survivors — have the right to claim compensation</w:t>
      </w:r>
      <w:r w:rsidRPr="008E4C4B">
        <w:rPr>
          <w:sz w:val="16"/>
        </w:rPr>
        <w:t xml:space="preserve">, </w:t>
      </w:r>
      <w:r w:rsidRPr="006B5E57">
        <w:rPr>
          <w:rStyle w:val="TitleChar"/>
          <w:rFonts w:asciiTheme="minorHAnsi" w:hAnsiTheme="minorHAnsi"/>
        </w:rPr>
        <w:t>creating a deterrent to government abuse</w:t>
      </w:r>
      <w:r w:rsidRPr="008E4C4B">
        <w:rPr>
          <w:sz w:val="16"/>
        </w:rPr>
        <w:t>. That right already exists in theory but time and again courts have prohibited such cases from moving forward, buying without question the government’s claim that allowing them would threaten national security</w:t>
      </w:r>
      <w:r w:rsidRPr="006B5E57">
        <w:rPr>
          <w:sz w:val="16"/>
        </w:rPr>
        <w:t xml:space="preserve">. </w:t>
      </w:r>
      <w:r w:rsidRPr="006B5E57">
        <w:rPr>
          <w:rStyle w:val="TitleChar"/>
          <w:rFonts w:asciiTheme="minorHAnsi" w:hAnsiTheme="minorHAnsi"/>
        </w:rPr>
        <w:t>Congress should limit the executive’s ability to hide unlawful killings behind this claim</w:t>
      </w:r>
      <w:r w:rsidRPr="006B5E57">
        <w:rPr>
          <w:sz w:val="16"/>
        </w:rPr>
        <w:t xml:space="preserve">. </w:t>
      </w:r>
      <w:r w:rsidRPr="006B5E57">
        <w:rPr>
          <w:sz w:val="12"/>
        </w:rPr>
        <w:t>¶</w:t>
      </w:r>
      <w:r w:rsidRPr="006B5E57">
        <w:rPr>
          <w:sz w:val="16"/>
        </w:rPr>
        <w:t xml:space="preserve"> These are just a few of the steps Congress could take to rein in the unbridled power of this administration any future ones to clandestinely kill individuals suspected of participating in terrorism. </w:t>
      </w:r>
      <w:r w:rsidRPr="006B5E57">
        <w:rPr>
          <w:rStyle w:val="TitleChar"/>
          <w:rFonts w:asciiTheme="minorHAnsi" w:hAnsiTheme="minorHAnsi"/>
        </w:rPr>
        <w:t>Creating a new secret court to secretly review secretly planned killings is not the way to go</w:t>
      </w:r>
      <w:r w:rsidRPr="006B5E57">
        <w:rPr>
          <w:sz w:val="16"/>
        </w:rPr>
        <w:t>.</w:t>
      </w:r>
    </w:p>
    <w:p w:rsidR="0009784A" w:rsidRDefault="0009784A" w:rsidP="0009784A">
      <w:pPr>
        <w:pStyle w:val="Heading4"/>
      </w:pPr>
      <w:r>
        <w:t>The CP is the way to ensure protection of human rights.</w:t>
      </w:r>
    </w:p>
    <w:p w:rsidR="0009784A" w:rsidRDefault="0009784A" w:rsidP="0009784A">
      <w:r w:rsidRPr="000060DD">
        <w:rPr>
          <w:rStyle w:val="StyleStyleBold12pt"/>
        </w:rPr>
        <w:t>Kramer 11</w:t>
      </w:r>
      <w:r>
        <w:t xml:space="preserve"> [Cheri, participant in 2011 Jean Pictet Competition on International and humanitarian Law and Intern with UNESCO and J.D. Candidtate at Santa Clara Law School and Development Editor for Volume 10 of the Journal of International Law at Santa Clara, “The Legality of Targeted Drone Attacks as U.S. Policy”, Santa Clara Journal of International Law, Volume 9 Issue 2 Article 4, 1/1/2011, p.393, </w:t>
      </w:r>
      <w:hyperlink r:id="rId17" w:anchor="search=%22drone%20accountability%20transparency%22]AM" w:history="1">
        <w:r w:rsidRPr="004C669A">
          <w:rPr>
            <w:rStyle w:val="Hyperlink"/>
          </w:rPr>
          <w:t>http://digitalcommons.law.scu.edu/cgi/viewcontent.cgi?article=1105&amp;context=scujil&amp;sei-redir=1&amp;referer=http%3A%2F%2Fscholar.google.com%2Fscholar%3Fstart%3D10%26q%3D%2522drone%2522%2B%2522accountability%2522%2B%2522transparency%2522%26hl%3Den%26as_sdt%3D0%2C3#search=%22drone%20accountability%20transparency%22]AM</w:t>
        </w:r>
      </w:hyperlink>
    </w:p>
    <w:p w:rsidR="0009784A" w:rsidRPr="002F6E48" w:rsidRDefault="0009784A" w:rsidP="0009784A">
      <w:pPr>
        <w:rPr>
          <w:sz w:val="16"/>
        </w:rPr>
      </w:pPr>
      <w:r w:rsidRPr="002F6E48">
        <w:rPr>
          <w:sz w:val="16"/>
        </w:rPr>
        <w:t xml:space="preserve">Some advocates in the field of human rights assert that targeted killing denies individuals due process. 134 However, </w:t>
      </w:r>
      <w:r w:rsidRPr="000060DD">
        <w:rPr>
          <w:rStyle w:val="StyleBoldUnderline"/>
        </w:rPr>
        <w:t>due process does not require that each target be given the opportunity to defend him or herself before a legitimate judicial authority before being eliminated: "[</w:t>
      </w:r>
      <w:r w:rsidRPr="00A8632E">
        <w:rPr>
          <w:rStyle w:val="StyleBoldUnderline"/>
          <w:highlight w:val="yellow"/>
        </w:rPr>
        <w:t>A] state</w:t>
      </w:r>
      <w:r w:rsidRPr="000060DD">
        <w:rPr>
          <w:rStyle w:val="StyleBoldUnderline"/>
        </w:rPr>
        <w:t xml:space="preserve"> that is </w:t>
      </w:r>
      <w:r w:rsidRPr="00A8632E">
        <w:rPr>
          <w:rStyle w:val="StyleBoldUnderline"/>
          <w:highlight w:val="yellow"/>
        </w:rPr>
        <w:t>engaged in an armed conflict or</w:t>
      </w:r>
      <w:r w:rsidRPr="000060DD">
        <w:rPr>
          <w:rStyle w:val="StyleBoldUnderline"/>
        </w:rPr>
        <w:t xml:space="preserve"> in legitimate </w:t>
      </w:r>
      <w:r w:rsidRPr="00A8632E">
        <w:rPr>
          <w:rStyle w:val="StyleBoldUnderline"/>
          <w:highlight w:val="yellow"/>
        </w:rPr>
        <w:t>self-defense is not</w:t>
      </w:r>
      <w:r w:rsidRPr="00A8632E">
        <w:rPr>
          <w:rStyle w:val="StyleBoldUnderline"/>
          <w:b w:val="0"/>
          <w:sz w:val="12"/>
          <w:highlight w:val="yellow"/>
          <w:u w:val="none"/>
        </w:rPr>
        <w:t>¶</w:t>
      </w:r>
      <w:r w:rsidRPr="00A8632E">
        <w:rPr>
          <w:rStyle w:val="StyleBoldUnderline"/>
          <w:highlight w:val="yellow"/>
        </w:rPr>
        <w:t xml:space="preserve"> required to provide targets with legal process before</w:t>
      </w:r>
      <w:r w:rsidRPr="000060DD">
        <w:rPr>
          <w:rStyle w:val="StyleBoldUnderline"/>
        </w:rPr>
        <w:t xml:space="preserve"> the state may use </w:t>
      </w:r>
      <w:r w:rsidRPr="00A8632E">
        <w:rPr>
          <w:rStyle w:val="StyleBoldUnderline"/>
          <w:highlight w:val="yellow"/>
        </w:rPr>
        <w:t>lethal force</w:t>
      </w:r>
      <w:r w:rsidRPr="002F6E48">
        <w:rPr>
          <w:sz w:val="16"/>
        </w:rPr>
        <w:t>."135</w:t>
      </w:r>
      <w:r w:rsidRPr="002F6E48">
        <w:rPr>
          <w:sz w:val="12"/>
        </w:rPr>
        <w:t>¶</w:t>
      </w:r>
      <w:r w:rsidRPr="002F6E48">
        <w:rPr>
          <w:sz w:val="16"/>
        </w:rPr>
        <w:t xml:space="preserve"> Still, in non-international armed conflicts such as the situation in Afghanistan, a target is</w:t>
      </w:r>
      <w:r w:rsidRPr="002F6E48">
        <w:rPr>
          <w:sz w:val="12"/>
        </w:rPr>
        <w:t>¶</w:t>
      </w:r>
      <w:r w:rsidRPr="002F6E48">
        <w:rPr>
          <w:sz w:val="16"/>
        </w:rPr>
        <w:t xml:space="preserve"> not lawful until it has qualified as such under either CCF or DPH.136 </w:t>
      </w:r>
      <w:r w:rsidRPr="00A8632E">
        <w:rPr>
          <w:rStyle w:val="StyleBoldUnderline"/>
          <w:highlight w:val="yellow"/>
        </w:rPr>
        <w:t>Without public disclosure of</w:t>
      </w:r>
      <w:r w:rsidRPr="000060DD">
        <w:rPr>
          <w:rStyle w:val="StyleBoldUnderline"/>
        </w:rPr>
        <w:t xml:space="preserve"> the </w:t>
      </w:r>
      <w:r w:rsidRPr="00A8632E">
        <w:rPr>
          <w:rStyle w:val="StyleBoldUnderline"/>
          <w:highlight w:val="yellow"/>
        </w:rPr>
        <w:t>procedures</w:t>
      </w:r>
      <w:r w:rsidRPr="000060DD">
        <w:rPr>
          <w:rStyle w:val="StyleBoldUnderline"/>
        </w:rPr>
        <w:t xml:space="preserve"> for enforcing compliance with applicable law, </w:t>
      </w:r>
      <w:r w:rsidRPr="00A8632E">
        <w:rPr>
          <w:rStyle w:val="StyleBoldUnderline"/>
          <w:highlight w:val="yellow"/>
        </w:rPr>
        <w:t>it is impossible to determine whether</w:t>
      </w:r>
      <w:r w:rsidRPr="000060DD">
        <w:rPr>
          <w:rStyle w:val="StyleBoldUnderline"/>
        </w:rPr>
        <w:t xml:space="preserve"> or not </w:t>
      </w:r>
      <w:r w:rsidRPr="00A8632E">
        <w:rPr>
          <w:rStyle w:val="StyleBoldUnderline"/>
          <w:highlight w:val="yellow"/>
        </w:rPr>
        <w:t>the government is adhering to the</w:t>
      </w:r>
      <w:r w:rsidRPr="000060DD">
        <w:rPr>
          <w:rStyle w:val="StyleBoldUnderline"/>
        </w:rPr>
        <w:t xml:space="preserve"> requirements of </w:t>
      </w:r>
      <w:r w:rsidRPr="00A8632E">
        <w:rPr>
          <w:rStyle w:val="StyleBoldUnderline"/>
          <w:highlight w:val="yellow"/>
        </w:rPr>
        <w:t>law</w:t>
      </w:r>
      <w:r w:rsidRPr="000060DD">
        <w:rPr>
          <w:rStyle w:val="StyleBoldUnderline"/>
        </w:rPr>
        <w:t xml:space="preserve">. </w:t>
      </w:r>
      <w:r w:rsidRPr="00A8632E">
        <w:rPr>
          <w:rStyle w:val="StyleBoldUnderline"/>
          <w:highlight w:val="yellow"/>
        </w:rPr>
        <w:t>Making</w:t>
      </w:r>
      <w:r w:rsidRPr="00A8632E">
        <w:rPr>
          <w:rStyle w:val="StyleBoldUnderline"/>
          <w:b w:val="0"/>
          <w:sz w:val="12"/>
          <w:highlight w:val="yellow"/>
          <w:u w:val="none"/>
        </w:rPr>
        <w:t>¶</w:t>
      </w:r>
      <w:r w:rsidRPr="00A8632E">
        <w:rPr>
          <w:rStyle w:val="StyleBoldUnderline"/>
          <w:highlight w:val="yellow"/>
        </w:rPr>
        <w:t xml:space="preserve"> public the procedures for target selection may be the most effective means to confront the</w:t>
      </w:r>
      <w:r w:rsidRPr="00A8632E">
        <w:rPr>
          <w:rStyle w:val="StyleBoldUnderline"/>
          <w:b w:val="0"/>
          <w:sz w:val="12"/>
          <w:highlight w:val="yellow"/>
          <w:u w:val="none"/>
        </w:rPr>
        <w:t>¶</w:t>
      </w:r>
      <w:r w:rsidRPr="00A8632E">
        <w:rPr>
          <w:rStyle w:val="StyleBoldUnderline"/>
          <w:highlight w:val="yellow"/>
        </w:rPr>
        <w:t xml:space="preserve"> human right challenges to targeted killing</w:t>
      </w:r>
      <w:r w:rsidRPr="000060DD">
        <w:rPr>
          <w:rStyle w:val="StyleBoldUnderline"/>
        </w:rPr>
        <w:t>.</w:t>
      </w:r>
      <w:r w:rsidRPr="002F6E48">
        <w:rPr>
          <w:sz w:val="16"/>
        </w:rPr>
        <w:t xml:space="preserve"> In particular,</w:t>
      </w:r>
      <w:r w:rsidRPr="000060DD">
        <w:rPr>
          <w:rStyle w:val="StyleBoldUnderline"/>
        </w:rPr>
        <w:t xml:space="preserve"> if </w:t>
      </w:r>
      <w:r w:rsidRPr="00A8632E">
        <w:rPr>
          <w:rStyle w:val="StyleBoldUnderline"/>
          <w:highlight w:val="yellow"/>
        </w:rPr>
        <w:t>the U.S.</w:t>
      </w:r>
      <w:r w:rsidRPr="000060DD">
        <w:rPr>
          <w:rStyle w:val="StyleBoldUnderline"/>
        </w:rPr>
        <w:t xml:space="preserve"> wants to keep the higher</w:t>
      </w:r>
      <w:r w:rsidRPr="002F6E48">
        <w:rPr>
          <w:rStyle w:val="StyleBoldUnderline"/>
          <w:b w:val="0"/>
          <w:sz w:val="12"/>
          <w:u w:val="none"/>
        </w:rPr>
        <w:t>¶</w:t>
      </w:r>
      <w:r w:rsidRPr="000060DD">
        <w:rPr>
          <w:rStyle w:val="StyleBoldUnderline"/>
        </w:rPr>
        <w:t xml:space="preserve"> moral ground, it </w:t>
      </w:r>
      <w:r w:rsidRPr="00A8632E">
        <w:rPr>
          <w:rStyle w:val="StyleBoldUnderline"/>
          <w:highlight w:val="yellow"/>
        </w:rPr>
        <w:t>should afford the public the process of</w:t>
      </w:r>
      <w:r w:rsidRPr="000060DD">
        <w:rPr>
          <w:rStyle w:val="StyleBoldUnderline"/>
        </w:rPr>
        <w:t xml:space="preserve"> clear, systematic </w:t>
      </w:r>
      <w:r w:rsidRPr="00A8632E">
        <w:rPr>
          <w:rStyle w:val="StyleBoldUnderline"/>
          <w:highlight w:val="yellow"/>
        </w:rPr>
        <w:t>target selection</w:t>
      </w:r>
      <w:r w:rsidRPr="00A8632E">
        <w:rPr>
          <w:rStyle w:val="StyleBoldUnderline"/>
          <w:b w:val="0"/>
          <w:sz w:val="12"/>
          <w:highlight w:val="yellow"/>
          <w:u w:val="none"/>
        </w:rPr>
        <w:t>¶</w:t>
      </w:r>
      <w:r w:rsidRPr="00A8632E">
        <w:rPr>
          <w:rStyle w:val="StyleBoldUnderline"/>
          <w:highlight w:val="yellow"/>
        </w:rPr>
        <w:t xml:space="preserve"> procedures</w:t>
      </w:r>
      <w:r w:rsidRPr="000060DD">
        <w:rPr>
          <w:rStyle w:val="StyleBoldUnderline"/>
        </w:rPr>
        <w:t xml:space="preserve"> to minimize the risk of targeting an unlawful target</w:t>
      </w:r>
      <w:r w:rsidRPr="002F6E48">
        <w:rPr>
          <w:sz w:val="16"/>
        </w:rPr>
        <w:t xml:space="preserve"> (i.e., a civilian), and thereby</w:t>
      </w:r>
      <w:r w:rsidRPr="002F6E48">
        <w:rPr>
          <w:sz w:val="12"/>
        </w:rPr>
        <w:t>¶</w:t>
      </w:r>
      <w:r w:rsidRPr="002F6E48">
        <w:rPr>
          <w:sz w:val="16"/>
        </w:rPr>
        <w:t xml:space="preserve"> invoking guilt for a war crime under the Rome Statute.13 7</w:t>
      </w:r>
    </w:p>
    <w:p w:rsidR="0009784A" w:rsidRPr="00D8282C" w:rsidRDefault="0009784A" w:rsidP="0009784A"/>
    <w:p w:rsidR="0009784A" w:rsidRDefault="0009784A" w:rsidP="0009784A">
      <w:pPr>
        <w:rPr>
          <w:rFonts w:eastAsia="Calibri"/>
        </w:rPr>
      </w:pPr>
    </w:p>
    <w:p w:rsidR="0009784A" w:rsidRDefault="0009784A" w:rsidP="0009784A">
      <w:pPr>
        <w:pStyle w:val="Heading3"/>
      </w:pPr>
      <w:r>
        <w:lastRenderedPageBreak/>
        <w:t>Case</w:t>
      </w:r>
    </w:p>
    <w:p w:rsidR="0009784A" w:rsidRPr="00593825" w:rsidRDefault="0009784A" w:rsidP="0009784A">
      <w:pPr>
        <w:pStyle w:val="Heading4"/>
      </w:pPr>
      <w:r w:rsidRPr="00593825">
        <w:t>Evaluate using particularity---no “root cause” or sweeping takeouts to our specific claims</w:t>
      </w:r>
    </w:p>
    <w:p w:rsidR="0009784A" w:rsidRPr="003303D9" w:rsidRDefault="0009784A" w:rsidP="0009784A">
      <w:pPr>
        <w:rPr>
          <w:rStyle w:val="StyleStyleBold12pt"/>
        </w:rPr>
      </w:pPr>
      <w:r w:rsidRPr="003303D9">
        <w:rPr>
          <w:rStyle w:val="StyleStyleBold12pt"/>
        </w:rPr>
        <w:t>PRICE ‘98</w:t>
      </w:r>
    </w:p>
    <w:p w:rsidR="0009784A" w:rsidRPr="00D57F1B" w:rsidRDefault="0009784A" w:rsidP="0009784A">
      <w:pPr>
        <w:rPr>
          <w:sz w:val="16"/>
          <w:szCs w:val="16"/>
        </w:rPr>
      </w:pPr>
      <w:r w:rsidRPr="003303D9">
        <w:rPr>
          <w:sz w:val="16"/>
          <w:szCs w:val="16"/>
        </w:rPr>
        <w:t xml:space="preserve">(RICHARD PRICE is a 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Universidade Federal da Bahia), ensued. This article is co-authored with CHRISTIAN REUS-SMIT – Monash University – European Journal of International Relations Copyright © 1998 via SAGE Publications – </w:t>
      </w:r>
      <w:hyperlink r:id="rId18" w:history="1">
        <w:r w:rsidRPr="00C71734">
          <w:rPr>
            <w:rStyle w:val="Hyperlink"/>
            <w:sz w:val="16"/>
            <w:szCs w:val="16"/>
          </w:rPr>
          <w:t>http://www.arts.ualberta.ca/~courses/PoliticalScience/661B1/documents/PriceReusSmithCriticalInternatlTheoryConstructivism.pdf</w:t>
        </w:r>
      </w:hyperlink>
      <w:r w:rsidRPr="003303D9">
        <w:rPr>
          <w:sz w:val="16"/>
          <w:szCs w:val="16"/>
        </w:rPr>
        <w:t>)</w:t>
      </w:r>
    </w:p>
    <w:p w:rsidR="0009784A" w:rsidRPr="00A25B89" w:rsidRDefault="0009784A" w:rsidP="0009784A">
      <w:pPr>
        <w:rPr>
          <w:sz w:val="12"/>
          <w:szCs w:val="20"/>
        </w:rPr>
      </w:pPr>
      <w:r w:rsidRPr="00A25B89">
        <w:rPr>
          <w:sz w:val="12"/>
          <w:szCs w:val="20"/>
        </w:rPr>
        <w:t xml:space="preserve">One of the central departures of critical international theory from positivism is the view that we cannot escape the interpretive moment. As George (1994: 24) argues, ‘the world is always an interpreted “thing”, and it is always interpreted in conditions of disagreement and conflict, to one degree or another’. For this reason, ‘there can be no common body of observational or tested data that we can turn to for a neutral, objective knowledge of the world. There can be no ultimate knowledge, for example, that actually corresponds to reality per se.’ </w:t>
      </w:r>
      <w:r w:rsidRPr="00A8632E">
        <w:rPr>
          <w:rStyle w:val="StyleBoldUnderline"/>
          <w:szCs w:val="20"/>
          <w:highlight w:val="yellow"/>
        </w:rPr>
        <w:t xml:space="preserve">This </w:t>
      </w:r>
      <w:r w:rsidRPr="00A25B89">
        <w:rPr>
          <w:rStyle w:val="StyleBoldUnderline"/>
          <w:szCs w:val="20"/>
        </w:rPr>
        <w:t xml:space="preserve">proposition </w:t>
      </w:r>
      <w:r w:rsidRPr="00A8632E">
        <w:rPr>
          <w:rStyle w:val="StyleBoldUnderline"/>
          <w:szCs w:val="20"/>
          <w:highlight w:val="yellow"/>
        </w:rPr>
        <w:t>has been endorsed</w:t>
      </w:r>
      <w:r w:rsidRPr="00A25B89">
        <w:rPr>
          <w:sz w:val="12"/>
          <w:szCs w:val="20"/>
        </w:rPr>
        <w:t xml:space="preserve"> wholeheartedly by constructivists, who are at pains </w:t>
      </w:r>
      <w:r w:rsidRPr="00A8632E">
        <w:rPr>
          <w:rStyle w:val="StyleBoldUnderline"/>
          <w:szCs w:val="20"/>
          <w:highlight w:val="yellow"/>
        </w:rPr>
        <w:t>to deny</w:t>
      </w:r>
      <w:r w:rsidRPr="00A25B89">
        <w:rPr>
          <w:sz w:val="12"/>
          <w:szCs w:val="20"/>
        </w:rPr>
        <w:t xml:space="preserve"> the possibility of making ‘</w:t>
      </w:r>
      <w:r w:rsidRPr="00A8632E">
        <w:rPr>
          <w:rStyle w:val="StyleBoldUnderline"/>
          <w:szCs w:val="20"/>
          <w:highlight w:val="yellow"/>
        </w:rPr>
        <w:t xml:space="preserve">Big-T’ </w:t>
      </w:r>
      <w:r w:rsidRPr="00A25B89">
        <w:rPr>
          <w:rStyle w:val="StyleBoldUnderline"/>
          <w:szCs w:val="20"/>
        </w:rPr>
        <w:t xml:space="preserve">Truth </w:t>
      </w:r>
      <w:r w:rsidRPr="00A8632E">
        <w:rPr>
          <w:rStyle w:val="StyleBoldUnderline"/>
          <w:szCs w:val="20"/>
          <w:highlight w:val="yellow"/>
        </w:rPr>
        <w:t>claims</w:t>
      </w:r>
      <w:r w:rsidRPr="00A25B89">
        <w:rPr>
          <w:sz w:val="12"/>
          <w:szCs w:val="20"/>
        </w:rPr>
        <w:t xml:space="preserve"> about the world and studiously avoid attributing such status to their findings. </w:t>
      </w:r>
      <w:r w:rsidRPr="00A8632E">
        <w:rPr>
          <w:rStyle w:val="StyleBoldUnderline"/>
          <w:szCs w:val="20"/>
          <w:highlight w:val="yellow"/>
        </w:rPr>
        <w:t>This</w:t>
      </w:r>
      <w:r w:rsidRPr="00A25B89">
        <w:rPr>
          <w:rStyle w:val="StyleBoldUnderline"/>
          <w:szCs w:val="20"/>
        </w:rPr>
        <w:t xml:space="preserve"> </w:t>
      </w:r>
      <w:r w:rsidRPr="00A25B89">
        <w:rPr>
          <w:sz w:val="12"/>
          <w:szCs w:val="20"/>
        </w:rPr>
        <w:t xml:space="preserve">having been </w:t>
      </w:r>
      <w:r w:rsidRPr="00A8632E">
        <w:rPr>
          <w:rStyle w:val="StyleBoldUnderline"/>
          <w:szCs w:val="20"/>
          <w:highlight w:val="yellow"/>
        </w:rPr>
        <w:t>said,</w:t>
      </w:r>
      <w:r w:rsidRPr="00A25B89">
        <w:rPr>
          <w:sz w:val="12"/>
          <w:szCs w:val="20"/>
        </w:rPr>
        <w:t xml:space="preserve"> after undertaking sustained empirical analyses of aspects of world politics constructivists do make ‘</w:t>
      </w:r>
      <w:r w:rsidRPr="00A8632E">
        <w:rPr>
          <w:rStyle w:val="StyleBoldUnderline"/>
          <w:szCs w:val="20"/>
          <w:highlight w:val="yellow"/>
        </w:rPr>
        <w:t xml:space="preserve">small-t’ </w:t>
      </w:r>
      <w:r w:rsidRPr="00A25B89">
        <w:rPr>
          <w:rStyle w:val="StyleBoldUnderline"/>
          <w:szCs w:val="20"/>
        </w:rPr>
        <w:t xml:space="preserve">truth </w:t>
      </w:r>
      <w:r w:rsidRPr="00A8632E">
        <w:rPr>
          <w:rStyle w:val="StyleBoldUnderline"/>
          <w:szCs w:val="20"/>
          <w:highlight w:val="yellow"/>
        </w:rPr>
        <w:t>claims</w:t>
      </w:r>
      <w:r w:rsidRPr="00A25B89">
        <w:rPr>
          <w:rStyle w:val="StyleBoldUnderline"/>
          <w:szCs w:val="20"/>
        </w:rPr>
        <w:t xml:space="preserve"> </w:t>
      </w:r>
      <w:r w:rsidRPr="00A25B89">
        <w:rPr>
          <w:sz w:val="12"/>
          <w:szCs w:val="20"/>
        </w:rPr>
        <w:t xml:space="preserve">about the subjects they have investigated. That is, they claim to have </w:t>
      </w:r>
      <w:r w:rsidRPr="00A8632E">
        <w:rPr>
          <w:rStyle w:val="StyleBoldUnderline"/>
          <w:szCs w:val="20"/>
          <w:highlight w:val="yellow"/>
        </w:rPr>
        <w:t>arrive</w:t>
      </w:r>
      <w:r w:rsidRPr="00A25B89">
        <w:rPr>
          <w:sz w:val="12"/>
          <w:szCs w:val="20"/>
        </w:rPr>
        <w:t xml:space="preserve">d </w:t>
      </w:r>
      <w:r w:rsidRPr="00A8632E">
        <w:rPr>
          <w:rStyle w:val="StyleBoldUnderline"/>
          <w:szCs w:val="20"/>
          <w:highlight w:val="yellow"/>
        </w:rPr>
        <w:t xml:space="preserve">at </w:t>
      </w:r>
      <w:r w:rsidRPr="00A25B89">
        <w:rPr>
          <w:rStyle w:val="StyleBoldUnderline"/>
          <w:szCs w:val="20"/>
        </w:rPr>
        <w:t>logical and empirically</w:t>
      </w:r>
      <w:r w:rsidRPr="00A8632E">
        <w:rPr>
          <w:rStyle w:val="StyleBoldUnderline"/>
          <w:szCs w:val="20"/>
          <w:highlight w:val="yellow"/>
        </w:rPr>
        <w:t xml:space="preserve"> </w:t>
      </w:r>
      <w:r w:rsidRPr="00A8632E">
        <w:rPr>
          <w:rStyle w:val="StyleBoldUnderline"/>
          <w:i/>
          <w:szCs w:val="20"/>
          <w:highlight w:val="yellow"/>
        </w:rPr>
        <w:t>plausible</w:t>
      </w:r>
      <w:r w:rsidRPr="00A8632E">
        <w:rPr>
          <w:rStyle w:val="StyleBoldUnderline"/>
          <w:szCs w:val="20"/>
          <w:highlight w:val="yellow"/>
        </w:rPr>
        <w:t xml:space="preserve"> interpretations of </w:t>
      </w:r>
      <w:r w:rsidRPr="00A25B89">
        <w:rPr>
          <w:rStyle w:val="StyleBoldUnderline"/>
          <w:szCs w:val="20"/>
        </w:rPr>
        <w:t>actions</w:t>
      </w:r>
      <w:r w:rsidRPr="00A25B89">
        <w:rPr>
          <w:b/>
          <w:bCs/>
          <w:sz w:val="12"/>
          <w:szCs w:val="20"/>
        </w:rPr>
        <w:t>,</w:t>
      </w:r>
      <w:r w:rsidRPr="00A25B89">
        <w:rPr>
          <w:sz w:val="12"/>
          <w:szCs w:val="20"/>
        </w:rPr>
        <w:t xml:space="preserve"> </w:t>
      </w:r>
      <w:r w:rsidRPr="00A8632E">
        <w:rPr>
          <w:rStyle w:val="StyleBoldUnderline"/>
          <w:szCs w:val="20"/>
          <w:highlight w:val="yellow"/>
        </w:rPr>
        <w:t>events</w:t>
      </w:r>
      <w:r w:rsidRPr="00A25B89">
        <w:rPr>
          <w:sz w:val="12"/>
          <w:szCs w:val="20"/>
        </w:rPr>
        <w:t xml:space="preserve"> </w:t>
      </w:r>
      <w:r w:rsidRPr="00A25B89">
        <w:rPr>
          <w:rStyle w:val="StyleBoldUnderline"/>
          <w:szCs w:val="20"/>
        </w:rPr>
        <w:t>or processes</w:t>
      </w:r>
      <w:r w:rsidRPr="00A25B89">
        <w:rPr>
          <w:b/>
          <w:bCs/>
          <w:sz w:val="12"/>
          <w:szCs w:val="20"/>
        </w:rPr>
        <w:t>,</w:t>
      </w:r>
      <w:r w:rsidRPr="00A25B89">
        <w:rPr>
          <w:sz w:val="12"/>
          <w:szCs w:val="20"/>
        </w:rPr>
        <w:t xml:space="preserve"> and they appeal to the weight of evidence to sustain such claims. </w:t>
      </w:r>
      <w:r w:rsidRPr="00A8632E">
        <w:rPr>
          <w:rStyle w:val="StyleBoldUnderline"/>
          <w:szCs w:val="20"/>
          <w:highlight w:val="yellow"/>
        </w:rPr>
        <w:t>While admitting</w:t>
      </w:r>
      <w:r w:rsidRPr="00A25B89">
        <w:rPr>
          <w:sz w:val="12"/>
          <w:szCs w:val="20"/>
        </w:rPr>
        <w:t xml:space="preserve"> that their </w:t>
      </w:r>
      <w:r w:rsidRPr="00A8632E">
        <w:rPr>
          <w:rStyle w:val="StyleBoldUnderline"/>
          <w:szCs w:val="20"/>
          <w:highlight w:val="yellow"/>
        </w:rPr>
        <w:t xml:space="preserve">claims are always contingent </w:t>
      </w:r>
      <w:r w:rsidRPr="00A25B89">
        <w:rPr>
          <w:rStyle w:val="StyleBoldUnderline"/>
          <w:szCs w:val="20"/>
        </w:rPr>
        <w:t>and partial interpretations of a complex world</w:t>
      </w:r>
      <w:r w:rsidRPr="00A25B89">
        <w:rPr>
          <w:sz w:val="12"/>
          <w:szCs w:val="20"/>
        </w:rPr>
        <w:t xml:space="preserve">, </w:t>
      </w:r>
      <w:r w:rsidRPr="00A8632E">
        <w:rPr>
          <w:rStyle w:val="StyleBoldUnderline"/>
          <w:szCs w:val="20"/>
          <w:highlight w:val="yellow"/>
        </w:rPr>
        <w:t>Price</w:t>
      </w:r>
      <w:r w:rsidRPr="00A25B89">
        <w:rPr>
          <w:sz w:val="12"/>
          <w:szCs w:val="20"/>
        </w:rPr>
        <w:t xml:space="preserve"> (1995, 1997) </w:t>
      </w:r>
      <w:r w:rsidRPr="00A8632E">
        <w:rPr>
          <w:rStyle w:val="StyleBoldUnderline"/>
          <w:szCs w:val="20"/>
          <w:highlight w:val="yellow"/>
        </w:rPr>
        <w:t>claims</w:t>
      </w:r>
      <w:r w:rsidRPr="00A25B89">
        <w:rPr>
          <w:sz w:val="12"/>
          <w:szCs w:val="20"/>
        </w:rPr>
        <w:t xml:space="preserve"> that </w:t>
      </w:r>
      <w:r w:rsidRPr="00A8632E">
        <w:rPr>
          <w:rStyle w:val="StyleBoldUnderline"/>
          <w:szCs w:val="20"/>
          <w:highlight w:val="yellow"/>
        </w:rPr>
        <w:t>his</w:t>
      </w:r>
      <w:r w:rsidRPr="00A25B89">
        <w:rPr>
          <w:rStyle w:val="StyleBoldUnderline"/>
          <w:szCs w:val="20"/>
        </w:rPr>
        <w:t xml:space="preserve"> </w:t>
      </w:r>
      <w:r w:rsidRPr="00A25B89">
        <w:rPr>
          <w:sz w:val="12"/>
          <w:szCs w:val="20"/>
        </w:rPr>
        <w:t xml:space="preserve">genealogy </w:t>
      </w:r>
      <w:r w:rsidRPr="00A8632E">
        <w:rPr>
          <w:rStyle w:val="StyleBoldUnderline"/>
          <w:szCs w:val="20"/>
          <w:highlight w:val="yellow"/>
        </w:rPr>
        <w:t>provides the best account</w:t>
      </w:r>
      <w:r w:rsidRPr="00A25B89">
        <w:rPr>
          <w:sz w:val="12"/>
          <w:szCs w:val="20"/>
        </w:rPr>
        <w:t xml:space="preserve"> to date </w:t>
      </w:r>
      <w:r w:rsidRPr="00A8632E">
        <w:rPr>
          <w:rStyle w:val="StyleBoldUnderline"/>
          <w:szCs w:val="20"/>
          <w:highlight w:val="yellow"/>
        </w:rPr>
        <w:t>to make sense of</w:t>
      </w:r>
      <w:r w:rsidRPr="00A25B89">
        <w:rPr>
          <w:sz w:val="12"/>
          <w:szCs w:val="20"/>
        </w:rPr>
        <w:t xml:space="preserve"> anomalies surrounding </w:t>
      </w:r>
      <w:r w:rsidRPr="00A25B89">
        <w:rPr>
          <w:rStyle w:val="StyleBoldUnderline"/>
          <w:szCs w:val="20"/>
        </w:rPr>
        <w:t xml:space="preserve">the use of </w:t>
      </w:r>
      <w:r w:rsidRPr="00A8632E">
        <w:rPr>
          <w:rStyle w:val="StyleBoldUnderline"/>
          <w:szCs w:val="20"/>
          <w:highlight w:val="yellow"/>
        </w:rPr>
        <w:t>chemical weapons</w:t>
      </w:r>
      <w:r w:rsidRPr="00A25B89">
        <w:rPr>
          <w:sz w:val="12"/>
          <w:szCs w:val="20"/>
        </w:rPr>
        <w:t xml:space="preserve">, and Reus-Smit (1997) claims that a culturalist perspective offers the best explanation of institutional differences between historical societies of states. </w:t>
      </w:r>
      <w:r w:rsidRPr="00A8632E">
        <w:rPr>
          <w:rStyle w:val="StyleBoldUnderline"/>
          <w:szCs w:val="20"/>
          <w:highlight w:val="yellow"/>
        </w:rPr>
        <w:t>Do such claims contradict</w:t>
      </w:r>
      <w:r w:rsidRPr="00A25B89">
        <w:rPr>
          <w:sz w:val="12"/>
          <w:szCs w:val="20"/>
        </w:rPr>
        <w:t xml:space="preserve"> the interpretive ethos of </w:t>
      </w:r>
      <w:r w:rsidRPr="00A8632E">
        <w:rPr>
          <w:rStyle w:val="StyleBoldUnderline"/>
          <w:szCs w:val="20"/>
          <w:highlight w:val="yellow"/>
        </w:rPr>
        <w:t>critical</w:t>
      </w:r>
      <w:r w:rsidRPr="00A25B89">
        <w:rPr>
          <w:sz w:val="12"/>
          <w:szCs w:val="20"/>
        </w:rPr>
        <w:t xml:space="preserve"> international </w:t>
      </w:r>
      <w:r w:rsidRPr="00A8632E">
        <w:rPr>
          <w:rStyle w:val="StyleBoldUnderline"/>
          <w:szCs w:val="20"/>
          <w:highlight w:val="yellow"/>
        </w:rPr>
        <w:t>theory?</w:t>
      </w:r>
      <w:r w:rsidRPr="00A25B89">
        <w:rPr>
          <w:sz w:val="12"/>
          <w:szCs w:val="20"/>
        </w:rPr>
        <w:t xml:space="preserve"> For two reasons, we argue that </w:t>
      </w:r>
      <w:r w:rsidRPr="00A8632E">
        <w:rPr>
          <w:rStyle w:val="StyleBoldUnderline"/>
          <w:szCs w:val="20"/>
          <w:highlight w:val="yellow"/>
        </w:rPr>
        <w:t>they do not</w:t>
      </w:r>
      <w:r w:rsidRPr="00A25B89">
        <w:rPr>
          <w:sz w:val="12"/>
          <w:szCs w:val="20"/>
        </w:rPr>
        <w:t xml:space="preserve">.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w:t>
      </w:r>
      <w:r w:rsidRPr="00A8632E">
        <w:rPr>
          <w:rStyle w:val="StyleBoldUnderline"/>
          <w:szCs w:val="20"/>
          <w:highlight w:val="yellow"/>
        </w:rPr>
        <w:t>research is at its best</w:t>
      </w:r>
      <w:r w:rsidRPr="00A25B89">
        <w:rPr>
          <w:rStyle w:val="StyleBoldUnderline"/>
          <w:szCs w:val="20"/>
        </w:rPr>
        <w:t xml:space="preserve"> when</w:t>
      </w:r>
      <w:r w:rsidRPr="00A25B89">
        <w:rPr>
          <w:sz w:val="12"/>
          <w:szCs w:val="20"/>
        </w:rPr>
        <w:t xml:space="preserve"> and because it is question driven</w:t>
      </w:r>
      <w:r w:rsidRPr="00A8632E">
        <w:rPr>
          <w:rStyle w:val="StyleBoldUnderline"/>
          <w:szCs w:val="20"/>
          <w:highlight w:val="yellow"/>
        </w:rPr>
        <w:t xml:space="preserve">, with </w:t>
      </w:r>
      <w:r w:rsidRPr="00A25B89">
        <w:rPr>
          <w:rStyle w:val="StyleBoldUnderline"/>
          <w:szCs w:val="20"/>
        </w:rPr>
        <w:t>self-conscious</w:t>
      </w:r>
      <w:r w:rsidRPr="00A25B89">
        <w:rPr>
          <w:sz w:val="12"/>
          <w:szCs w:val="20"/>
        </w:rPr>
        <w:t xml:space="preserve">ly </w:t>
      </w:r>
      <w:r w:rsidRPr="00A8632E">
        <w:rPr>
          <w:rStyle w:val="StyleBoldUnderline"/>
          <w:szCs w:val="20"/>
          <w:highlight w:val="yellow"/>
        </w:rPr>
        <w:t xml:space="preserve">contingent claims made specifically in relation to </w:t>
      </w:r>
      <w:r w:rsidRPr="00A8632E">
        <w:rPr>
          <w:rStyle w:val="StyleBoldUnderline"/>
          <w:i/>
          <w:szCs w:val="20"/>
          <w:highlight w:val="yellow"/>
        </w:rPr>
        <w:t xml:space="preserve">particular </w:t>
      </w:r>
      <w:r w:rsidRPr="00A8632E">
        <w:rPr>
          <w:rStyle w:val="StyleBoldUnderline"/>
          <w:szCs w:val="20"/>
          <w:highlight w:val="yellow"/>
        </w:rPr>
        <w:t xml:space="preserve">phenomena, at a </w:t>
      </w:r>
      <w:r w:rsidRPr="00A8632E">
        <w:rPr>
          <w:rStyle w:val="StyleBoldUnderline"/>
          <w:i/>
          <w:szCs w:val="20"/>
          <w:highlight w:val="yellow"/>
        </w:rPr>
        <w:t>particular</w:t>
      </w:r>
      <w:r w:rsidRPr="00A8632E">
        <w:rPr>
          <w:rStyle w:val="StyleBoldUnderline"/>
          <w:szCs w:val="20"/>
          <w:highlight w:val="yellow"/>
        </w:rPr>
        <w:t xml:space="preserve"> time, based on </w:t>
      </w:r>
      <w:r w:rsidRPr="00A8632E">
        <w:rPr>
          <w:rStyle w:val="StyleBoldUnderline"/>
          <w:i/>
          <w:szCs w:val="20"/>
          <w:highlight w:val="yellow"/>
        </w:rPr>
        <w:t>particular</w:t>
      </w:r>
      <w:r w:rsidRPr="00A8632E">
        <w:rPr>
          <w:rStyle w:val="StyleBoldUnderline"/>
          <w:szCs w:val="20"/>
          <w:highlight w:val="yellow"/>
        </w:rPr>
        <w:t xml:space="preserve"> evi</w:t>
      </w:r>
      <w:r w:rsidRPr="00A25B89">
        <w:rPr>
          <w:rStyle w:val="StyleBoldUnderline"/>
          <w:szCs w:val="20"/>
        </w:rPr>
        <w:t>dence</w:t>
      </w:r>
      <w:r w:rsidRPr="00A25B89">
        <w:rPr>
          <w:sz w:val="12"/>
          <w:szCs w:val="20"/>
        </w:rPr>
        <w:t xml:space="preserve">, and always open to alternative interpretations. Second, the </w:t>
      </w:r>
      <w:r w:rsidRPr="00A8632E">
        <w:rPr>
          <w:rStyle w:val="StyleBoldUnderline"/>
          <w:szCs w:val="20"/>
          <w:highlight w:val="yellow"/>
        </w:rPr>
        <w:t xml:space="preserve">rejection of </w:t>
      </w:r>
      <w:r w:rsidRPr="00A25B89">
        <w:rPr>
          <w:rStyle w:val="StyleBoldUnderline"/>
          <w:szCs w:val="20"/>
        </w:rPr>
        <w:t>totalizing</w:t>
      </w:r>
      <w:r w:rsidRPr="00A25B89">
        <w:rPr>
          <w:sz w:val="12"/>
          <w:szCs w:val="20"/>
        </w:rPr>
        <w:t xml:space="preserve"> discourses based on ‘</w:t>
      </w:r>
      <w:r w:rsidRPr="00A8632E">
        <w:rPr>
          <w:rStyle w:val="StyleBoldUnderline"/>
          <w:szCs w:val="20"/>
          <w:highlight w:val="yellow"/>
        </w:rPr>
        <w:t xml:space="preserve">big-T’ </w:t>
      </w:r>
      <w:r w:rsidRPr="00A25B89">
        <w:rPr>
          <w:rStyle w:val="StyleBoldUnderline"/>
          <w:szCs w:val="20"/>
        </w:rPr>
        <w:t>Truth</w:t>
      </w:r>
      <w:r w:rsidRPr="00A8632E">
        <w:rPr>
          <w:rStyle w:val="StyleBoldUnderline"/>
          <w:szCs w:val="20"/>
          <w:highlight w:val="yellow"/>
        </w:rPr>
        <w:t xml:space="preserve"> claims does not foreclose</w:t>
      </w:r>
      <w:r w:rsidRPr="00A25B89">
        <w:rPr>
          <w:rStyle w:val="StyleBoldUnderline"/>
          <w:szCs w:val="20"/>
        </w:rPr>
        <w:t xml:space="preserve"> the possibility, or even the inevitability, of making </w:t>
      </w:r>
      <w:r w:rsidRPr="00A8632E">
        <w:rPr>
          <w:rStyle w:val="StyleBoldUnderline"/>
          <w:szCs w:val="20"/>
          <w:highlight w:val="yellow"/>
        </w:rPr>
        <w:t>‘small-t’</w:t>
      </w:r>
      <w:r w:rsidRPr="00A25B89">
        <w:rPr>
          <w:rStyle w:val="StyleBoldUnderline"/>
          <w:szCs w:val="20"/>
        </w:rPr>
        <w:t xml:space="preserve"> truth </w:t>
      </w:r>
      <w:r w:rsidRPr="00A8632E">
        <w:rPr>
          <w:rStyle w:val="StyleBoldUnderline"/>
          <w:szCs w:val="20"/>
          <w:highlight w:val="yellow"/>
        </w:rPr>
        <w:t>claims.</w:t>
      </w:r>
      <w:r w:rsidRPr="00A25B89">
        <w:rPr>
          <w:rStyle w:val="StyleBoldUnderline"/>
          <w:szCs w:val="20"/>
        </w:rPr>
        <w:t xml:space="preserve"> </w:t>
      </w:r>
      <w:r w:rsidRPr="00A25B89">
        <w:rPr>
          <w:sz w:val="12"/>
          <w:szCs w:val="20"/>
        </w:rPr>
        <w:t xml:space="preserve">In fact, we would argue that as soon as one observes and interacts in the world such claims are unavoidable, either as a person engaged in everyday life or as a scholar. As Nietzsche pointed out long ago, </w:t>
      </w:r>
      <w:r w:rsidRPr="00A25B89">
        <w:rPr>
          <w:rStyle w:val="StyleBoldUnderline"/>
          <w:szCs w:val="20"/>
        </w:rPr>
        <w:t>we cannot help putting forth truth claims about the world</w:t>
      </w:r>
      <w:r w:rsidRPr="00A25B89">
        <w:rPr>
          <w:sz w:val="12"/>
          <w:szCs w:val="20"/>
        </w:rPr>
        <w:t xml:space="preserve">. </w:t>
      </w:r>
      <w:r w:rsidRPr="00A25B89">
        <w:rPr>
          <w:rStyle w:val="StyleBoldUnderline"/>
          <w:szCs w:val="20"/>
        </w:rPr>
        <w:t>The individual who does not cannot act,</w:t>
      </w:r>
      <w:r w:rsidRPr="00A25B89">
        <w:rPr>
          <w:sz w:val="12"/>
          <w:szCs w:val="20"/>
        </w:rPr>
        <w:t xml:space="preserve"> and the genuinely unhypocritical relativist who cannot struggles for something to say and write. In short, if constructivists are not advancing totalizing discourses, and if making ‘small-t’ truth claims is inevitable if one is to talk about how the world works, then it is no more likely that constructivism per se violates the interpretive ethos of critical international theory than does critical theory itself.</w:t>
      </w:r>
    </w:p>
    <w:p w:rsidR="0009784A" w:rsidRDefault="0009784A" w:rsidP="0009784A">
      <w:pPr>
        <w:pStyle w:val="Heading4"/>
      </w:pPr>
      <w:r>
        <w:t xml:space="preserve">Pressure to fight terror o/w pub pressure </w:t>
      </w:r>
    </w:p>
    <w:p w:rsidR="0009784A" w:rsidRPr="00940348" w:rsidRDefault="0009784A" w:rsidP="0009784A">
      <w:pPr>
        <w:rPr>
          <w:sz w:val="16"/>
          <w:szCs w:val="16"/>
        </w:rPr>
      </w:pPr>
      <w:r w:rsidRPr="000F2239">
        <w:rPr>
          <w:rStyle w:val="StyleStyleBold12pt"/>
        </w:rPr>
        <w:t>Dickinson 11</w:t>
      </w:r>
      <w:r>
        <w:t>—</w:t>
      </w:r>
      <w:r w:rsidRPr="00940348">
        <w:rPr>
          <w:sz w:val="16"/>
          <w:szCs w:val="16"/>
        </w:rPr>
        <w:t xml:space="preserve">Professor of political science @ Middlebury College. [Dr. Matthew Dickinson (Expert on presidential powers with a PhD from Harvard), “Will You End Up in Guantanamo Bay Prison?,” </w:t>
      </w:r>
      <w:r w:rsidRPr="00940348">
        <w:rPr>
          <w:sz w:val="16"/>
          <w:szCs w:val="16"/>
          <w:u w:val="single"/>
        </w:rPr>
        <w:t>Presidential Power</w:t>
      </w:r>
      <w:r w:rsidRPr="00940348">
        <w:rPr>
          <w:sz w:val="16"/>
          <w:szCs w:val="16"/>
        </w:rPr>
        <w:t xml:space="preserve">, December 3, 2011 pg. http://sites.middlebury.edu/presidentialpower/2011/12/03/will-you-end-up-in-guantanamo-bay/ </w:t>
      </w:r>
    </w:p>
    <w:p w:rsidR="0009784A" w:rsidRDefault="0009784A" w:rsidP="0009784A">
      <w:pPr>
        <w:rPr>
          <w:sz w:val="16"/>
        </w:rPr>
      </w:pPr>
      <w:r w:rsidRPr="005577B3">
        <w:rPr>
          <w:sz w:val="16"/>
        </w:rPr>
        <w:t xml:space="preserve">Despite the overwhelming Senate support for passage (the bill passed 93-7 and will be reconciled with a House version. Senators voting nay included three Democrats, three Republicans and one independent), however, President </w:t>
      </w:r>
      <w:r w:rsidRPr="00EE3E63">
        <w:rPr>
          <w:rStyle w:val="StyleBoldUnderline"/>
          <w:highlight w:val="yellow"/>
        </w:rPr>
        <w:t>Obama is</w:t>
      </w:r>
      <w:r w:rsidRPr="005577B3">
        <w:rPr>
          <w:sz w:val="16"/>
        </w:rPr>
        <w:t xml:space="preserve"> still </w:t>
      </w:r>
      <w:r w:rsidRPr="00EE3E63">
        <w:rPr>
          <w:rStyle w:val="Emphasis"/>
          <w:highlight w:val="yellow"/>
        </w:rPr>
        <w:t>threatening to veto</w:t>
      </w:r>
      <w:r w:rsidRPr="000F2239">
        <w:rPr>
          <w:rStyle w:val="StyleBoldUnderline"/>
        </w:rPr>
        <w:t xml:space="preserve"> the bill </w:t>
      </w:r>
      <w:r w:rsidRPr="005577B3">
        <w:rPr>
          <w:sz w:val="16"/>
        </w:rPr>
        <w:t xml:space="preserve">in its current form. However, if administration spokespersons are to be believed, </w:t>
      </w:r>
      <w:r w:rsidRPr="00EE3E63">
        <w:rPr>
          <w:rStyle w:val="StyleBoldUnderline"/>
          <w:highlight w:val="yellow"/>
        </w:rPr>
        <w:t>Obama’s objection is</w:t>
      </w:r>
      <w:r w:rsidRPr="000F2239">
        <w:rPr>
          <w:rStyle w:val="StyleBoldUnderline"/>
        </w:rPr>
        <w:t xml:space="preserve"> based</w:t>
      </w:r>
      <w:r w:rsidRPr="005577B3">
        <w:rPr>
          <w:sz w:val="16"/>
        </w:rPr>
        <w:t xml:space="preserve"> not so much on concern for civil liberties as it is </w:t>
      </w:r>
      <w:r w:rsidRPr="00EE3E63">
        <w:rPr>
          <w:rStyle w:val="StyleBoldUnderline"/>
          <w:highlight w:val="yellow"/>
        </w:rPr>
        <w:t xml:space="preserve">on </w:t>
      </w:r>
      <w:r w:rsidRPr="00EE3E63">
        <w:rPr>
          <w:rStyle w:val="Emphasis"/>
          <w:highlight w:val="yellow"/>
        </w:rPr>
        <w:t>preserving the president’s authority</w:t>
      </w:r>
      <w:r w:rsidRPr="00940348">
        <w:rPr>
          <w:rStyle w:val="Emphasis"/>
        </w:rPr>
        <w:t xml:space="preserve"> and flexibility</w:t>
      </w:r>
      <w:r w:rsidRPr="000F2239">
        <w:rPr>
          <w:rStyle w:val="StyleBoldUnderline"/>
        </w:rPr>
        <w:t xml:space="preserve"> </w:t>
      </w:r>
      <w:r w:rsidRPr="00EE3E63">
        <w:rPr>
          <w:rStyle w:val="StyleBoldUnderline"/>
          <w:highlight w:val="yellow"/>
        </w:rPr>
        <w:t>in fighting</w:t>
      </w:r>
      <w:r w:rsidRPr="000F2239">
        <w:rPr>
          <w:rStyle w:val="StyleBoldUnderline"/>
        </w:rPr>
        <w:t xml:space="preserve"> the </w:t>
      </w:r>
      <w:r w:rsidRPr="00EE3E63">
        <w:rPr>
          <w:rStyle w:val="StyleBoldUnderline"/>
          <w:highlight w:val="yellow"/>
        </w:rPr>
        <w:t>war</w:t>
      </w:r>
      <w:r w:rsidRPr="000F2239">
        <w:rPr>
          <w:rStyle w:val="StyleBoldUnderline"/>
        </w:rPr>
        <w:t xml:space="preserve"> on terro</w:t>
      </w:r>
      <w:r w:rsidRPr="005577B3">
        <w:rPr>
          <w:sz w:val="16"/>
        </w:rPr>
        <w:t>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w:t>
      </w:r>
      <w:r w:rsidRPr="005577B3">
        <w:rPr>
          <w:sz w:val="12"/>
        </w:rPr>
        <w:t>¶</w:t>
      </w:r>
      <w:r w:rsidRPr="005577B3">
        <w:rPr>
          <w:sz w:val="16"/>
        </w:rPr>
        <w:t xml:space="preserve"> </w:t>
      </w:r>
      <w:r w:rsidRPr="000F2239">
        <w:rPr>
          <w:rStyle w:val="StyleBoldUnderline"/>
        </w:rPr>
        <w:t>The debate</w:t>
      </w:r>
      <w:r w:rsidRPr="005577B3">
        <w:rPr>
          <w:sz w:val="16"/>
        </w:rPr>
        <w:t xml:space="preserve"> over the authorization bill </w:t>
      </w:r>
      <w:r w:rsidRPr="000F2239">
        <w:rPr>
          <w:rStyle w:val="StyleBoldUnderline"/>
        </w:rPr>
        <w:t>is a</w:t>
      </w:r>
      <w:r w:rsidRPr="005577B3">
        <w:rPr>
          <w:sz w:val="16"/>
        </w:rPr>
        <w:t xml:space="preserve">nother </w:t>
      </w:r>
      <w:r w:rsidRPr="000F2239">
        <w:rPr>
          <w:rStyle w:val="StyleBoldUnderline"/>
        </w:rPr>
        <w:t>reminder</w:t>
      </w:r>
      <w:r w:rsidRPr="005577B3">
        <w:rPr>
          <w:sz w:val="16"/>
        </w:rPr>
        <w:t xml:space="preserve"> of a point that you have heard me make before: </w:t>
      </w:r>
      <w:r w:rsidRPr="000F2239">
        <w:rPr>
          <w:rStyle w:val="StyleBoldUnderline"/>
        </w:rPr>
        <w:t xml:space="preserve">that </w:t>
      </w:r>
      <w:r w:rsidRPr="00A4587F">
        <w:rPr>
          <w:rStyle w:val="StyleBoldUnderline"/>
        </w:rPr>
        <w:t>when it comes to national security issues and the War on Terror, President</w:t>
      </w:r>
      <w:r w:rsidRPr="005577B3">
        <w:rPr>
          <w:sz w:val="16"/>
        </w:rPr>
        <w:t xml:space="preserve"> </w:t>
      </w:r>
      <w:r w:rsidRPr="00A4587F">
        <w:rPr>
          <w:rStyle w:val="StyleBoldUnderline"/>
        </w:rPr>
        <w:t>Obama’s views are much closer to his</w:t>
      </w:r>
      <w:r w:rsidRPr="005577B3">
        <w:rPr>
          <w:sz w:val="16"/>
        </w:rPr>
        <w:t xml:space="preserve"> predecessor’s George W. </w:t>
      </w:r>
      <w:r w:rsidRPr="00A4587F">
        <w:rPr>
          <w:rStyle w:val="StyleBoldUnderline"/>
        </w:rPr>
        <w:t>Bush’s than</w:t>
      </w:r>
      <w:r w:rsidRPr="005577B3">
        <w:rPr>
          <w:sz w:val="16"/>
        </w:rPr>
        <w:t xml:space="preserve"> they are to </w:t>
      </w:r>
      <w:r w:rsidRPr="000F2239">
        <w:rPr>
          <w:rStyle w:val="StyleBoldUnderline"/>
        </w:rPr>
        <w:t>candidate Obama’s</w:t>
      </w:r>
      <w:r w:rsidRPr="005577B3">
        <w:rPr>
          <w:sz w:val="16"/>
        </w:rPr>
        <w:t xml:space="preserve">. </w:t>
      </w:r>
      <w:r w:rsidRPr="000F2239">
        <w:rPr>
          <w:rStyle w:val="StyleBoldUnderline"/>
        </w:rPr>
        <w:t>The reason</w:t>
      </w:r>
      <w:r w:rsidRPr="005577B3">
        <w:rPr>
          <w:sz w:val="16"/>
        </w:rPr>
        <w:t xml:space="preserve">, of course, </w:t>
      </w:r>
      <w:r w:rsidRPr="000F2239">
        <w:rPr>
          <w:rStyle w:val="StyleBoldUnderline"/>
        </w:rPr>
        <w:t xml:space="preserve">is that </w:t>
      </w:r>
      <w:r w:rsidRPr="00EE3E63">
        <w:rPr>
          <w:rStyle w:val="StyleBoldUnderline"/>
          <w:highlight w:val="yellow"/>
        </w:rPr>
        <w:t>once in office, the president</w:t>
      </w:r>
      <w:r w:rsidRPr="005577B3">
        <w:rPr>
          <w:sz w:val="16"/>
        </w:rPr>
        <w:t>—as the elected official that comes closest to embodying national sovereignty—</w:t>
      </w:r>
      <w:r w:rsidRPr="00EE3E63">
        <w:rPr>
          <w:rStyle w:val="StyleBoldUnderline"/>
          <w:highlight w:val="yellow"/>
        </w:rPr>
        <w:t xml:space="preserve">feels the </w:t>
      </w:r>
      <w:r w:rsidRPr="00EE3E63">
        <w:rPr>
          <w:rStyle w:val="Emphasis"/>
          <w:highlight w:val="yellow"/>
        </w:rPr>
        <w:t>pressure of protecting the nation</w:t>
      </w:r>
      <w:r w:rsidRPr="00EE3E63">
        <w:rPr>
          <w:rStyle w:val="StyleBoldUnderline"/>
          <w:highlight w:val="yellow"/>
        </w:rPr>
        <w:t xml:space="preserve"> from attack</w:t>
      </w:r>
      <w:r w:rsidRPr="000F2239">
        <w:rPr>
          <w:rStyle w:val="StyleBoldUnderline"/>
        </w:rPr>
        <w:t xml:space="preserve"> much more acutely than anyone else</w:t>
      </w:r>
      <w:r w:rsidRPr="005577B3">
        <w:rPr>
          <w:sz w:val="16"/>
        </w:rPr>
        <w:t xml:space="preserve">. </w:t>
      </w:r>
      <w:r w:rsidRPr="00EE3E63">
        <w:rPr>
          <w:rStyle w:val="StyleBoldUnderline"/>
          <w:highlight w:val="yellow"/>
        </w:rPr>
        <w:t>That</w:t>
      </w:r>
      <w:r w:rsidRPr="00A4587F">
        <w:rPr>
          <w:rStyle w:val="StyleBoldUnderline"/>
        </w:rPr>
        <w:t xml:space="preserve"> pressure </w:t>
      </w:r>
      <w:r w:rsidRPr="00EE3E63">
        <w:rPr>
          <w:rStyle w:val="StyleBoldUnderline"/>
          <w:highlight w:val="yellow"/>
        </w:rPr>
        <w:t xml:space="preserve">drives them to seek </w:t>
      </w:r>
      <w:r w:rsidRPr="00EE3E63">
        <w:rPr>
          <w:rStyle w:val="Emphasis"/>
          <w:highlight w:val="yellow"/>
        </w:rPr>
        <w:t>maximum flexibility</w:t>
      </w:r>
      <w:r w:rsidRPr="00EE3E63">
        <w:rPr>
          <w:rStyle w:val="StyleBoldUnderline"/>
          <w:highlight w:val="yellow"/>
        </w:rPr>
        <w:t xml:space="preserve"> in </w:t>
      </w:r>
      <w:r w:rsidRPr="00EE3E63">
        <w:rPr>
          <w:rStyle w:val="StyleBoldUnderline"/>
          <w:highlight w:val="yellow"/>
        </w:rPr>
        <w:lastRenderedPageBreak/>
        <w:t>their ability to respond to</w:t>
      </w:r>
      <w:r w:rsidRPr="000F2239">
        <w:rPr>
          <w:rStyle w:val="StyleBoldUnderline"/>
        </w:rPr>
        <w:t xml:space="preserve"> external </w:t>
      </w:r>
      <w:r w:rsidRPr="00EE3E63">
        <w:rPr>
          <w:rStyle w:val="StyleBoldUnderline"/>
          <w:highlight w:val="yellow"/>
        </w:rPr>
        <w:t xml:space="preserve">threats, and to </w:t>
      </w:r>
      <w:r w:rsidRPr="00EE3E63">
        <w:rPr>
          <w:rStyle w:val="Emphasis"/>
          <w:highlight w:val="yellow"/>
        </w:rPr>
        <w:t>resist any provision</w:t>
      </w:r>
      <w:r w:rsidRPr="00940348">
        <w:rPr>
          <w:rStyle w:val="Emphasis"/>
        </w:rPr>
        <w:t xml:space="preserve"> that appears </w:t>
      </w:r>
      <w:r w:rsidRPr="00EE3E63">
        <w:rPr>
          <w:rStyle w:val="Emphasis"/>
          <w:highlight w:val="yellow"/>
        </w:rPr>
        <w:t>to constrain their authority</w:t>
      </w:r>
      <w:r w:rsidRPr="005577B3">
        <w:rPr>
          <w:sz w:val="16"/>
        </w:rPr>
        <w:t xml:space="preserve">. </w:t>
      </w:r>
      <w:r w:rsidRPr="000F2239">
        <w:rPr>
          <w:rStyle w:val="StyleBoldUnderline"/>
        </w:rPr>
        <w:t xml:space="preserve">This is why </w:t>
      </w:r>
      <w:r w:rsidRPr="00EE3E63">
        <w:rPr>
          <w:rStyle w:val="StyleBoldUnderline"/>
          <w:highlight w:val="yellow"/>
        </w:rPr>
        <w:t>Obama’s conduct of the War on Terror</w:t>
      </w:r>
      <w:r w:rsidRPr="000F2239">
        <w:rPr>
          <w:rStyle w:val="StyleBoldUnderline"/>
        </w:rPr>
        <w:t xml:space="preserve"> has followed so closely in Bush’s footsteps—both </w:t>
      </w:r>
      <w:r w:rsidRPr="00EE3E63">
        <w:rPr>
          <w:rStyle w:val="StyleBoldUnderline"/>
          <w:highlight w:val="yellow"/>
        </w:rPr>
        <w:t>are motivated by</w:t>
      </w:r>
      <w:r w:rsidRPr="000F2239">
        <w:rPr>
          <w:rStyle w:val="StyleBoldUnderline"/>
        </w:rPr>
        <w:t xml:space="preserve"> the same </w:t>
      </w:r>
      <w:r w:rsidRPr="00EE3E63">
        <w:rPr>
          <w:rStyle w:val="Emphasis"/>
          <w:highlight w:val="yellow"/>
        </w:rPr>
        <w:t>institutional incentives</w:t>
      </w:r>
      <w:r w:rsidRPr="000F2239">
        <w:rPr>
          <w:rStyle w:val="StyleBoldUnderline"/>
        </w:rPr>
        <w:t xml:space="preserve"> and concerns.</w:t>
      </w:r>
      <w:r w:rsidRPr="005577B3">
        <w:rPr>
          <w:rStyle w:val="StyleBoldUnderline"/>
          <w:sz w:val="12"/>
          <w:u w:val="none"/>
        </w:rPr>
        <w:t>¶</w:t>
      </w:r>
      <w:r w:rsidRPr="005577B3">
        <w:rPr>
          <w:rStyle w:val="StyleBoldUnderline"/>
          <w:sz w:val="12"/>
        </w:rPr>
        <w:t xml:space="preserve"> </w:t>
      </w:r>
      <w:r w:rsidRPr="005577B3">
        <w:rPr>
          <w:sz w:val="16"/>
          <w:szCs w:val="16"/>
        </w:rPr>
        <w:t>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w:t>
      </w:r>
      <w:r w:rsidRPr="005577B3">
        <w:rPr>
          <w:sz w:val="12"/>
          <w:szCs w:val="16"/>
        </w:rPr>
        <w:t>¶</w:t>
      </w:r>
      <w:r w:rsidRPr="005577B3">
        <w:rPr>
          <w:sz w:val="16"/>
          <w:szCs w:val="16"/>
        </w:rPr>
        <w:t xml:space="preserve"> </w:t>
      </w:r>
      <w:r w:rsidRPr="000F2239">
        <w:rPr>
          <w:rStyle w:val="StyleBoldUnderline"/>
        </w:rPr>
        <w:t>For Obama</w:t>
      </w:r>
      <w:r w:rsidRPr="005577B3">
        <w:rPr>
          <w:sz w:val="16"/>
        </w:rPr>
        <w:t xml:space="preserve">, however, </w:t>
      </w:r>
      <w:r w:rsidRPr="00EE3E63">
        <w:rPr>
          <w:rStyle w:val="StyleBoldUnderline"/>
          <w:highlight w:val="yellow"/>
        </w:rPr>
        <w:t xml:space="preserve">the </w:t>
      </w:r>
      <w:r w:rsidRPr="00EE3E63">
        <w:rPr>
          <w:rStyle w:val="Emphasis"/>
          <w:highlight w:val="yellow"/>
        </w:rPr>
        <w:t>central issue</w:t>
      </w:r>
      <w:r w:rsidRPr="00A4587F">
        <w:rPr>
          <w:rStyle w:val="StyleBoldUnderline"/>
        </w:rPr>
        <w:t xml:space="preserve"> is not</w:t>
      </w:r>
      <w:r w:rsidRPr="000F2239">
        <w:rPr>
          <w:rStyle w:val="StyleBoldUnderline"/>
        </w:rPr>
        <w:t xml:space="preserve"> the clash of civil </w:t>
      </w:r>
      <w:r w:rsidRPr="00A4587F">
        <w:rPr>
          <w:rStyle w:val="StyleBoldUnderline"/>
        </w:rPr>
        <w:t>liberties</w:t>
      </w:r>
      <w:r w:rsidRPr="000F2239">
        <w:rPr>
          <w:rStyle w:val="StyleBoldUnderline"/>
        </w:rPr>
        <w:t xml:space="preserve"> and national security—it </w:t>
      </w:r>
      <w:r w:rsidRPr="00EE3E63">
        <w:rPr>
          <w:rStyle w:val="StyleBoldUnderline"/>
          <w:highlight w:val="yellow"/>
        </w:rPr>
        <w:t xml:space="preserve">is the </w:t>
      </w:r>
      <w:r w:rsidRPr="00EE3E63">
        <w:rPr>
          <w:rStyle w:val="Emphasis"/>
          <w:highlight w:val="yellow"/>
        </w:rPr>
        <w:t>relative authority</w:t>
      </w:r>
      <w:r w:rsidRPr="00EE3E63">
        <w:rPr>
          <w:rStyle w:val="StyleBoldUnderline"/>
          <w:highlight w:val="yellow"/>
        </w:rPr>
        <w:t xml:space="preserve"> of the President versus Congress</w:t>
      </w:r>
      <w:r w:rsidRPr="000F2239">
        <w:rPr>
          <w:rStyle w:val="StyleBoldUnderline"/>
        </w:rPr>
        <w:t xml:space="preserve"> to conduct the War on Terror</w:t>
      </w:r>
      <w:r w:rsidRPr="005577B3">
        <w:rPr>
          <w:sz w:val="16"/>
        </w:rPr>
        <w:t xml:space="preserve">. </w:t>
      </w:r>
      <w:r w:rsidRPr="000F2239">
        <w:rPr>
          <w:rStyle w:val="StyleBoldUnderline"/>
        </w:rPr>
        <w:t xml:space="preserve">That explains why he has </w:t>
      </w:r>
      <w:r w:rsidRPr="00940348">
        <w:rPr>
          <w:rStyle w:val="Emphasis"/>
        </w:rPr>
        <w:t>stuck by his veto threat despite the legislative compromise</w:t>
      </w:r>
      <w:r w:rsidRPr="005577B3">
        <w:rPr>
          <w:sz w:val="16"/>
        </w:rPr>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rsidR="0009784A" w:rsidRDefault="0009784A" w:rsidP="0009784A">
      <w:pPr>
        <w:keepNext/>
        <w:keepLines/>
        <w:spacing w:before="200"/>
        <w:outlineLvl w:val="3"/>
        <w:rPr>
          <w:rFonts w:ascii="Georgia" w:eastAsiaTheme="majorEastAsia" w:hAnsi="Georgia" w:cstheme="majorBidi"/>
          <w:b/>
          <w:bCs/>
          <w:iCs/>
          <w:sz w:val="26"/>
        </w:rPr>
      </w:pPr>
      <w:r>
        <w:rPr>
          <w:rFonts w:eastAsiaTheme="majorEastAsia" w:cstheme="majorBidi"/>
          <w:b/>
          <w:bCs/>
          <w:iCs/>
          <w:sz w:val="26"/>
        </w:rPr>
        <w:t xml:space="preserve">Their evidence is </w:t>
      </w:r>
      <w:r>
        <w:rPr>
          <w:rFonts w:eastAsiaTheme="majorEastAsia" w:cstheme="majorBidi"/>
          <w:b/>
          <w:bCs/>
          <w:iCs/>
          <w:sz w:val="26"/>
          <w:u w:val="single"/>
        </w:rPr>
        <w:t>naïve</w:t>
      </w:r>
      <w:r>
        <w:rPr>
          <w:rFonts w:eastAsiaTheme="majorEastAsia" w:cstheme="majorBidi"/>
          <w:b/>
          <w:bCs/>
          <w:iCs/>
          <w:sz w:val="26"/>
        </w:rPr>
        <w:t xml:space="preserve"> --- Obama’s record on </w:t>
      </w:r>
      <w:r>
        <w:rPr>
          <w:rFonts w:eastAsiaTheme="majorEastAsia" w:cstheme="majorBidi"/>
          <w:b/>
          <w:bCs/>
          <w:iCs/>
          <w:sz w:val="26"/>
          <w:u w:val="single"/>
        </w:rPr>
        <w:t>war powers</w:t>
      </w:r>
      <w:r>
        <w:rPr>
          <w:rFonts w:eastAsiaTheme="majorEastAsia" w:cstheme="majorBidi"/>
          <w:b/>
          <w:bCs/>
          <w:iCs/>
          <w:sz w:val="26"/>
        </w:rPr>
        <w:t xml:space="preserve"> and </w:t>
      </w:r>
      <w:r>
        <w:rPr>
          <w:rFonts w:eastAsiaTheme="majorEastAsia" w:cstheme="majorBidi"/>
          <w:b/>
          <w:bCs/>
          <w:iCs/>
          <w:sz w:val="26"/>
          <w:u w:val="single"/>
        </w:rPr>
        <w:t>domestic policy</w:t>
      </w:r>
      <w:r>
        <w:rPr>
          <w:rFonts w:eastAsiaTheme="majorEastAsia" w:cstheme="majorBidi"/>
          <w:b/>
          <w:bCs/>
          <w:iCs/>
          <w:sz w:val="26"/>
        </w:rPr>
        <w:t xml:space="preserve"> prove</w:t>
      </w:r>
    </w:p>
    <w:p w:rsidR="0009784A" w:rsidRDefault="0009784A" w:rsidP="0009784A">
      <w:pPr>
        <w:rPr>
          <w:sz w:val="16"/>
        </w:rPr>
      </w:pPr>
      <w:r>
        <w:rPr>
          <w:b/>
          <w:bCs/>
          <w:sz w:val="26"/>
        </w:rPr>
        <w:t>Kumar, 13</w:t>
      </w:r>
      <w:r>
        <w:t xml:space="preserve"> (Anita, 3/19/2013, “Obama turning to executive power to get what he wants,” </w:t>
      </w:r>
      <w:hyperlink r:id="rId19" w:anchor=".Ue18CdK1FSE" w:history="1">
        <w:r>
          <w:rPr>
            <w:rStyle w:val="Hyperlink"/>
          </w:rPr>
          <w:t>http://www.mcclatchydc.com/2013/03/19/186309/obama-turning-to-executive-power.html#.Ue18CdK1FSE</w:t>
        </w:r>
      </w:hyperlink>
      <w:r>
        <w:t>))</w:t>
      </w:r>
    </w:p>
    <w:p w:rsidR="0009784A" w:rsidRPr="0048071F" w:rsidRDefault="0009784A" w:rsidP="0009784A">
      <w:pPr>
        <w:rPr>
          <w:sz w:val="16"/>
        </w:rPr>
      </w:pPr>
      <w:r w:rsidRPr="0048071F">
        <w:rPr>
          <w:sz w:val="16"/>
        </w:rPr>
        <w:t xml:space="preserve">WASHINGTON — President Barack </w:t>
      </w:r>
      <w:r w:rsidRPr="00EE3E63">
        <w:rPr>
          <w:b/>
          <w:bCs/>
          <w:highlight w:val="yellow"/>
          <w:u w:val="single"/>
        </w:rPr>
        <w:t>Obama came into office</w:t>
      </w:r>
      <w:r w:rsidRPr="0048071F">
        <w:rPr>
          <w:sz w:val="16"/>
        </w:rPr>
        <w:t xml:space="preserve"> four years ago </w:t>
      </w:r>
      <w:r w:rsidRPr="00EE3E63">
        <w:rPr>
          <w:b/>
          <w:bCs/>
          <w:highlight w:val="yellow"/>
          <w:u w:val="single"/>
        </w:rPr>
        <w:t>skeptical of pushing the power of the White House to the limit</w:t>
      </w:r>
      <w:r>
        <w:rPr>
          <w:b/>
          <w:bCs/>
          <w:u w:val="single"/>
        </w:rPr>
        <w:t>, especially if it appeared to be circumventing Congress. Now</w:t>
      </w:r>
      <w:r w:rsidRPr="0048071F">
        <w:rPr>
          <w:sz w:val="16"/>
        </w:rPr>
        <w:t xml:space="preserve">, as he launches his second term, </w:t>
      </w:r>
      <w:r w:rsidRPr="00EE3E63">
        <w:rPr>
          <w:b/>
          <w:bCs/>
          <w:highlight w:val="yellow"/>
          <w:u w:val="single"/>
        </w:rPr>
        <w:t>Obama has grown more comfortable</w:t>
      </w:r>
      <w:r>
        <w:rPr>
          <w:b/>
          <w:bCs/>
          <w:u w:val="single"/>
        </w:rPr>
        <w:t xml:space="preserve"> wielding power to try to move his own agenda forward, </w:t>
      </w:r>
      <w:r w:rsidRPr="00EE3E63">
        <w:rPr>
          <w:b/>
          <w:iCs/>
          <w:highlight w:val="yellow"/>
          <w:u w:val="single"/>
          <w:bdr w:val="single" w:sz="18" w:space="0" w:color="auto" w:frame="1"/>
        </w:rPr>
        <w:t>particularly when a deeply fractured, often-hostile Congress gets in his way</w:t>
      </w:r>
      <w:r w:rsidRPr="00EE3E63">
        <w:rPr>
          <w:b/>
          <w:bCs/>
          <w:highlight w:val="yellow"/>
          <w:u w:val="single"/>
        </w:rPr>
        <w:t>.</w:t>
      </w:r>
      <w:r>
        <w:rPr>
          <w:b/>
          <w:bCs/>
          <w:u w:val="single"/>
        </w:rPr>
        <w:t xml:space="preserve"> He’s done it with a </w:t>
      </w:r>
      <w:r>
        <w:rPr>
          <w:b/>
          <w:iCs/>
          <w:u w:val="single"/>
          <w:bdr w:val="single" w:sz="18" w:space="0" w:color="auto" w:frame="1"/>
        </w:rPr>
        <w:t>package of tools</w:t>
      </w:r>
      <w:r w:rsidRPr="0048071F">
        <w:rPr>
          <w:sz w:val="16"/>
        </w:rPr>
        <w:t xml:space="preserve">, some of which date to George Washington and some invented in the modern era of an increasingly powerful presidency. And </w:t>
      </w:r>
      <w:r>
        <w:rPr>
          <w:b/>
          <w:bCs/>
          <w:u w:val="single"/>
        </w:rPr>
        <w:t>he’s done it with a frequency that</w:t>
      </w:r>
      <w:r w:rsidRPr="0048071F">
        <w:rPr>
          <w:sz w:val="16"/>
        </w:rPr>
        <w:t xml:space="preserve"> belies his original campaign criticisms of predecessor George W. Bush, </w:t>
      </w:r>
      <w:r>
        <w:rPr>
          <w:b/>
          <w:bCs/>
          <w:u w:val="single"/>
        </w:rPr>
        <w:t xml:space="preserve">invites criticisms that </w:t>
      </w:r>
      <w:r w:rsidRPr="00EE3E63">
        <w:rPr>
          <w:b/>
          <w:iCs/>
          <w:highlight w:val="yellow"/>
          <w:u w:val="single"/>
          <w:bdr w:val="single" w:sz="18" w:space="0" w:color="auto" w:frame="1"/>
        </w:rPr>
        <w:t>he’s bypassing the checks and balances of Congress and the courts</w:t>
      </w:r>
      <w:r w:rsidRPr="0048071F">
        <w:rPr>
          <w:sz w:val="16"/>
        </w:rPr>
        <w:t xml:space="preserve">, and whets the appetite of liberal activists who want him to do even more to advance their goals. While his decision to send drones to kill U.S. citizens suspected of terrorism has garnered a torrent of criticism, his use of executive orders and other powers at home is deeper and wider. He delayed the deportation of young illegal immigrants when Congress wouldn’t agree. He ordered the Centers for Disease Control and Prevention to research gun violence, which Congress halted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 Arguably more than any other president in modern history, he’s using executive actions, primarily orders, to bypass or pressure a Congress where the opposition Republicans can block any proposal. “It’s gridlocked and dysfunctional. The place is a mess,” said Rena Steinzor, a law professor at the University of Maryland. “I think (executive action) is an inevitable tool given what’s happened.” Now that Obama has showed a willingness to use those tactics, advocacy groups, supporters and even members of Congress are lobbying him to do so more and more. The Center for Progressive Reform, a liberal advocacy group composed of law professors, including Steinzor, has pressed Obama to sign seven executive orders on health, safety and the environment during his second term. Seventy environmental groups wrote a letter urging the president to restrict emissions at existing power plants. Sen. Barbara Mikulski, D-Md., the chairwoman of the Appropriations Committee, sent a letter to the White House asking Obama to ban federal contractors from retaliating against employees who share salary information.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 The White House didn’t respond to repeated requests for comment. In January, Obama said he continued to believe that legislation was “sturdier and more stable” than executive actions, but that sometimes they were necessary, such as his January directive for the federal government to research gun violence. “There are certain issues where a judicious use of executive power can move the argument forward or solve problems that are of immediate-enough import that we can’t afford not to do it,” the former constitutional professor told The New Republic magazine. Presidents since George Washington have signed executive orders, an oft-overlooked power not </w:t>
      </w:r>
      <w:r w:rsidRPr="0048071F">
        <w:rPr>
          <w:sz w:val="16"/>
        </w:rPr>
        <w:lastRenderedPageBreak/>
        <w:t xml:space="preserve">explicitly defined in the Constitution. More than half of all executive orders in the nation’s history – nearly 14,000 – have been issued since 1933. Many serve symbolic purposes, from lowering flags to creating a new military medal. Some are used to form commissions or give federal employees a day off. Still others are more serious, and contentious: Abraham Lincoln releasing political prisoners, Franklin D. Roosevelt creating internment camps for Japanese-Americans, Dwight Eisenhower desegregating schools. “Starting in the 20th century, we have seen more and more that have lawlike functions,” said Gene Healy, a vice president of the Cato Institute, a libertarian research center, who’s the author of “The Cult of the Presidency: America’s Dangerous Devotion to Executive Power.” Most presidents in recent history generally have issued a few hundred orders, and hundreds more memorandums and directives. Jimmy Carter initiated a program designed to end discrimination at colleges. Ronald Reagan overturned price controls on domestic oil production. George H.W. Bush stopped imports of some semi-automatic firearms. Bill Clinton set aside large tracts of land as national monuments. George W. Bush made it easier for religious groups to receive federal dollars. “The expectation is that they all do this,” said Ken Mayer, a political science professor at the University of Wisconsin-Madison who wrote “With the Stroke of a Pen: Executive Orders and Presidential Power.” “That is the typical way of doing things.” But, experts say, Obama’s actions are more noticeable because as a candidate he was critical of Bush’s use of power. In particular, he singled out his predecessor’s use of signing statements, documents issued when a president signs a bill that clarifies his understanding of the law. “These last few years we’ve seen an unacceptable abuse of power at home,” Obama said in an October 2007 speech.. “We’ve paid a heavy price for having a president whose priority is expanding his own power.” Yet Obama’s use of power echoes that of his predecessors. For example, he signed 145 executive orders in his first term, putting him on track to issue as many as the 291 that Bush did in two terms. John </w:t>
      </w:r>
      <w:r w:rsidRPr="00EE3E63">
        <w:rPr>
          <w:b/>
          <w:bCs/>
          <w:highlight w:val="yellow"/>
          <w:u w:val="single"/>
        </w:rPr>
        <w:t>Yoo</w:t>
      </w:r>
      <w:r>
        <w:rPr>
          <w:b/>
          <w:bCs/>
          <w:u w:val="single"/>
        </w:rPr>
        <w:t>, who wrote the legal opinions that supported an expansion of presidential power after the 2001 terrorist attacks</w:t>
      </w:r>
      <w:r w:rsidRPr="0048071F">
        <w:rPr>
          <w:sz w:val="16"/>
        </w:rPr>
        <w:t xml:space="preserve">, including harsh interrogation methods that some called torture, said he thought that executive orders were sometimes appropriate – when conducting internal management and implementing power given to the president by Congress or the Constitution – but he </w:t>
      </w:r>
      <w:r w:rsidRPr="00EE3E63">
        <w:rPr>
          <w:b/>
          <w:bCs/>
          <w:highlight w:val="yellow"/>
          <w:u w:val="single"/>
        </w:rPr>
        <w:t>thinks</w:t>
      </w:r>
      <w:r>
        <w:rPr>
          <w:b/>
          <w:bCs/>
          <w:u w:val="single"/>
        </w:rPr>
        <w:t xml:space="preserve"> that </w:t>
      </w:r>
      <w:r w:rsidRPr="00EE3E63">
        <w:rPr>
          <w:b/>
          <w:bCs/>
          <w:highlight w:val="yellow"/>
          <w:u w:val="single"/>
        </w:rPr>
        <w:t>Obama has gone too far</w:t>
      </w:r>
      <w:r w:rsidRPr="0048071F">
        <w:rPr>
          <w:sz w:val="16"/>
        </w:rPr>
        <w:t xml:space="preserve">. “I think President </w:t>
      </w:r>
      <w:r w:rsidRPr="00EE3E63">
        <w:rPr>
          <w:b/>
          <w:bCs/>
          <w:highlight w:val="yellow"/>
          <w:u w:val="single"/>
        </w:rPr>
        <w:t>Obama has been as equally aggressive as</w:t>
      </w:r>
      <w:r w:rsidRPr="0048071F">
        <w:rPr>
          <w:sz w:val="16"/>
        </w:rPr>
        <w:t xml:space="preserve"> President </w:t>
      </w:r>
      <w:r w:rsidRPr="00EE3E63">
        <w:rPr>
          <w:b/>
          <w:bCs/>
          <w:highlight w:val="yellow"/>
          <w:u w:val="single"/>
        </w:rPr>
        <w:t>Bush</w:t>
      </w:r>
      <w:r>
        <w:rPr>
          <w:b/>
          <w:bCs/>
          <w:u w:val="single"/>
        </w:rPr>
        <w:t xml:space="preserve">, and in fact </w:t>
      </w:r>
      <w:r w:rsidRPr="00EE3E63">
        <w:rPr>
          <w:b/>
          <w:bCs/>
          <w:highlight w:val="yellow"/>
          <w:u w:val="single"/>
        </w:rPr>
        <w:t>he has</w:t>
      </w:r>
      <w:r>
        <w:rPr>
          <w:b/>
          <w:bCs/>
          <w:u w:val="single"/>
        </w:rPr>
        <w:t xml:space="preserve"> sometimes </w:t>
      </w:r>
      <w:r w:rsidRPr="00EE3E63">
        <w:rPr>
          <w:b/>
          <w:bCs/>
          <w:highlight w:val="yellow"/>
          <w:u w:val="single"/>
        </w:rPr>
        <w:t>used</w:t>
      </w:r>
      <w:r>
        <w:rPr>
          <w:b/>
          <w:bCs/>
          <w:u w:val="single"/>
        </w:rPr>
        <w:t xml:space="preserve"> the very same </w:t>
      </w:r>
      <w:r w:rsidRPr="00EE3E63">
        <w:rPr>
          <w:b/>
          <w:bCs/>
          <w:highlight w:val="yellow"/>
          <w:u w:val="single"/>
        </w:rPr>
        <w:t xml:space="preserve">language to suggest that </w:t>
      </w:r>
      <w:r w:rsidRPr="00EE3E63">
        <w:rPr>
          <w:b/>
          <w:iCs/>
          <w:highlight w:val="yellow"/>
          <w:u w:val="single"/>
          <w:bdr w:val="single" w:sz="18" w:space="0" w:color="auto" w:frame="1"/>
        </w:rPr>
        <w:t>he would not obey congressional laws that intrude on his commander-in-chief power</w:t>
      </w:r>
      <w:r>
        <w:rPr>
          <w:b/>
          <w:bCs/>
          <w:u w:val="single"/>
        </w:rPr>
        <w:t>,”</w:t>
      </w:r>
      <w:r w:rsidRPr="0048071F">
        <w:rPr>
          <w:sz w:val="16"/>
        </w:rPr>
        <w:t xml:space="preserve"> said Yoo, who’s now a law professor at the University of California at Berkeley. “This is utterly hypocritical, both when compared to his campaign stances and the position of his supporters in Congress, who have suddenly discovered the virtues of silence.” Most of Obama’s actions are written statements aimed at federal agencies that are published everywhere from the White House website to the Federal Register. Some are classified and hidden from public view. “It seems to be more calculated to prod Congress,” said Phillip J. Cooper, the author of “By Order of the President: The Use and Abuse of Executive Direct Action.” “I can’t remember a president being that consistent, direct and public.” Bush was criticized for many of his actions on surveillance and interrogation techniques, but attention has focused on Obama’s use of actions mostly about domestic issues.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 In fall 2011, he launched the “We Can’t Wait” campaign, unveiling dozens of policies through executive orders – creating jobs for veterans, adopting fuel efficiency standards and stopping drug shortages – that came straight from his jobs bills that faltered in Congress.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 </w:t>
      </w:r>
      <w:r w:rsidRPr="00EE3E63">
        <w:rPr>
          <w:b/>
          <w:bCs/>
          <w:highlight w:val="yellow"/>
          <w:u w:val="single"/>
        </w:rPr>
        <w:t xml:space="preserve">When Congress killed legislation aimed at curbing </w:t>
      </w:r>
      <w:r>
        <w:rPr>
          <w:b/>
          <w:bCs/>
          <w:u w:val="single"/>
        </w:rPr>
        <w:t xml:space="preserve">the </w:t>
      </w:r>
      <w:r w:rsidRPr="00EE3E63">
        <w:rPr>
          <w:b/>
          <w:bCs/>
          <w:highlight w:val="yellow"/>
          <w:u w:val="single"/>
        </w:rPr>
        <w:t>emissions</w:t>
      </w:r>
      <w:r>
        <w:rPr>
          <w:b/>
          <w:bCs/>
          <w:u w:val="single"/>
        </w:rPr>
        <w:t xml:space="preserve"> that cause global warming, </w:t>
      </w:r>
      <w:r w:rsidRPr="00EE3E63">
        <w:rPr>
          <w:b/>
          <w:bCs/>
          <w:highlight w:val="yellow"/>
          <w:u w:val="single"/>
        </w:rPr>
        <w:t>Obama directed the</w:t>
      </w:r>
      <w:r w:rsidRPr="00EE3E63">
        <w:rPr>
          <w:sz w:val="16"/>
          <w:highlight w:val="yellow"/>
        </w:rPr>
        <w:t xml:space="preserve"> </w:t>
      </w:r>
      <w:r w:rsidRPr="00EE3E63">
        <w:rPr>
          <w:b/>
          <w:iCs/>
          <w:highlight w:val="yellow"/>
          <w:u w:val="single"/>
          <w:bdr w:val="single" w:sz="18" w:space="0" w:color="auto" w:frame="1"/>
        </w:rPr>
        <w:t>E</w:t>
      </w:r>
      <w:r w:rsidRPr="0048071F">
        <w:rPr>
          <w:sz w:val="16"/>
        </w:rPr>
        <w:t xml:space="preserve">nvironmental </w:t>
      </w:r>
      <w:r w:rsidRPr="00EE3E63">
        <w:rPr>
          <w:b/>
          <w:iCs/>
          <w:highlight w:val="yellow"/>
          <w:u w:val="single"/>
          <w:bdr w:val="single" w:sz="18" w:space="0" w:color="auto" w:frame="1"/>
        </w:rPr>
        <w:t>P</w:t>
      </w:r>
      <w:r w:rsidRPr="0048071F">
        <w:rPr>
          <w:sz w:val="16"/>
        </w:rPr>
        <w:t xml:space="preserve">rotection </w:t>
      </w:r>
      <w:r w:rsidRPr="00EE3E63">
        <w:rPr>
          <w:b/>
          <w:iCs/>
          <w:highlight w:val="yellow"/>
          <w:u w:val="single"/>
          <w:bdr w:val="single" w:sz="18" w:space="0" w:color="auto" w:frame="1"/>
        </w:rPr>
        <w:t>A</w:t>
      </w:r>
      <w:r w:rsidRPr="0048071F">
        <w:rPr>
          <w:sz w:val="16"/>
        </w:rPr>
        <w:t xml:space="preserve">gency </w:t>
      </w:r>
      <w:r w:rsidRPr="00EE3E63">
        <w:rPr>
          <w:b/>
          <w:bCs/>
          <w:highlight w:val="yellow"/>
          <w:u w:val="single"/>
        </w:rPr>
        <w:t>to write regulations on its own</w:t>
      </w:r>
      <w:r w:rsidRPr="0048071F">
        <w:rPr>
          <w:sz w:val="16"/>
        </w:rPr>
        <w:t xml:space="preserve"> incorporating some parts of the bill. When Congress defeated pro-union legislation, he had the National Labor Relations Board and the Labor Department issue rules incorporating some parts of the bill. </w:t>
      </w:r>
      <w:r>
        <w:rPr>
          <w:b/>
          <w:bCs/>
          <w:u w:val="single"/>
        </w:rPr>
        <w:t>“</w:t>
      </w:r>
      <w:r w:rsidRPr="00EE3E63">
        <w:rPr>
          <w:b/>
          <w:bCs/>
          <w:highlight w:val="yellow"/>
          <w:u w:val="single"/>
        </w:rPr>
        <w:t>The president looks</w:t>
      </w:r>
      <w:r>
        <w:rPr>
          <w:b/>
          <w:bCs/>
          <w:u w:val="single"/>
        </w:rPr>
        <w:t xml:space="preserve"> more and more </w:t>
      </w:r>
      <w:r w:rsidRPr="00EE3E63">
        <w:rPr>
          <w:b/>
          <w:bCs/>
          <w:highlight w:val="yellow"/>
          <w:u w:val="single"/>
        </w:rPr>
        <w:t>like a king</w:t>
      </w:r>
      <w:r>
        <w:rPr>
          <w:b/>
          <w:bCs/>
          <w:u w:val="single"/>
        </w:rPr>
        <w:t xml:space="preserve"> that the Constitution was designed to replace,”</w:t>
      </w:r>
      <w:r w:rsidRPr="0048071F">
        <w:rPr>
          <w:sz w:val="16"/>
        </w:rPr>
        <w:t xml:space="preserve"> Sen. Charles </w:t>
      </w:r>
      <w:r>
        <w:rPr>
          <w:b/>
          <w:bCs/>
          <w:u w:val="single"/>
        </w:rPr>
        <w:t>Grassley</w:t>
      </w:r>
      <w:r w:rsidRPr="0048071F">
        <w:rPr>
          <w:sz w:val="16"/>
        </w:rPr>
        <w:t xml:space="preserve">, R-Iowa, </w:t>
      </w:r>
      <w:r>
        <w:rPr>
          <w:b/>
          <w:bCs/>
          <w:u w:val="single"/>
        </w:rPr>
        <w:t>said</w:t>
      </w:r>
      <w:r w:rsidRPr="0048071F">
        <w:rPr>
          <w:sz w:val="16"/>
        </w:rPr>
        <w:t xml:space="preserve"> on the Senate floor last year.</w:t>
      </w:r>
    </w:p>
    <w:p w:rsidR="0009784A" w:rsidRDefault="0009784A" w:rsidP="0009784A">
      <w:pPr>
        <w:keepNext/>
        <w:keepLines/>
        <w:spacing w:before="200"/>
        <w:outlineLvl w:val="3"/>
        <w:rPr>
          <w:rFonts w:ascii="Georgia" w:eastAsiaTheme="majorEastAsia" w:hAnsi="Georgia" w:cstheme="majorBidi"/>
          <w:b/>
          <w:bCs/>
          <w:iCs/>
          <w:sz w:val="26"/>
          <w:u w:val="single"/>
        </w:rPr>
      </w:pPr>
      <w:r>
        <w:rPr>
          <w:rFonts w:eastAsiaTheme="majorEastAsia" w:cstheme="majorBidi"/>
          <w:b/>
          <w:bCs/>
          <w:iCs/>
          <w:sz w:val="26"/>
        </w:rPr>
        <w:t xml:space="preserve">And, there’s always </w:t>
      </w:r>
      <w:r>
        <w:rPr>
          <w:rFonts w:eastAsiaTheme="majorEastAsia" w:cstheme="majorBidi"/>
          <w:b/>
          <w:bCs/>
          <w:iCs/>
          <w:sz w:val="26"/>
          <w:u w:val="single"/>
        </w:rPr>
        <w:t>wiggle room</w:t>
      </w:r>
      <w:r>
        <w:rPr>
          <w:rFonts w:eastAsiaTheme="majorEastAsia" w:cstheme="majorBidi"/>
          <w:b/>
          <w:bCs/>
          <w:iCs/>
          <w:sz w:val="26"/>
        </w:rPr>
        <w:t xml:space="preserve"> --- public support for war powers also means the aff is </w:t>
      </w:r>
      <w:r>
        <w:rPr>
          <w:rFonts w:eastAsiaTheme="majorEastAsia" w:cstheme="majorBidi"/>
          <w:b/>
          <w:bCs/>
          <w:iCs/>
          <w:sz w:val="26"/>
          <w:u w:val="single"/>
        </w:rPr>
        <w:t>rolled back</w:t>
      </w:r>
    </w:p>
    <w:p w:rsidR="0009784A" w:rsidRDefault="0009784A" w:rsidP="0009784A">
      <w:pPr>
        <w:rPr>
          <w:sz w:val="16"/>
        </w:rPr>
      </w:pPr>
      <w:r>
        <w:rPr>
          <w:b/>
          <w:bCs/>
          <w:sz w:val="26"/>
        </w:rPr>
        <w:t>Rojas, 12</w:t>
      </w:r>
      <w:r>
        <w:t xml:space="preserve"> --- Associate Professor of Sociology at Indiana University (4/16/2012, Fabio, “rachel maddow will not bring peace,” </w:t>
      </w:r>
      <w:hyperlink r:id="rId20" w:history="1">
        <w:r>
          <w:rPr>
            <w:rStyle w:val="Hyperlink"/>
          </w:rPr>
          <w:t>http://orgtheory.wordpress.com/2012/04/16/rachel-maddow-will-not-bring-peace/</w:t>
        </w:r>
      </w:hyperlink>
      <w:r>
        <w:t>)</w:t>
      </w:r>
    </w:p>
    <w:p w:rsidR="0009784A" w:rsidRPr="00E578AD" w:rsidRDefault="0009784A" w:rsidP="0009784A">
      <w:pPr>
        <w:rPr>
          <w:sz w:val="16"/>
        </w:rPr>
      </w:pPr>
      <w:r w:rsidRPr="00E578AD">
        <w:rPr>
          <w:sz w:val="16"/>
        </w:rPr>
        <w:t xml:space="preserve">Andrew Sullivan’s blog excerpted a passage from Rachel Maddow’s recent book. Understandably, Maddow’s book urges Congress to take a stand against war: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 I agree in principle, but disagree on practice. </w:t>
      </w:r>
      <w:r w:rsidRPr="00EE3E63">
        <w:rPr>
          <w:b/>
          <w:bCs/>
          <w:highlight w:val="yellow"/>
          <w:u w:val="single"/>
        </w:rPr>
        <w:t>Rules</w:t>
      </w:r>
      <w:r>
        <w:rPr>
          <w:b/>
          <w:bCs/>
          <w:u w:val="single"/>
        </w:rPr>
        <w:t xml:space="preserve"> and institutions </w:t>
      </w:r>
      <w:r w:rsidRPr="00EE3E63">
        <w:rPr>
          <w:b/>
          <w:bCs/>
          <w:highlight w:val="yellow"/>
          <w:u w:val="single"/>
        </w:rPr>
        <w:t>that end war are ineffective</w:t>
      </w:r>
      <w:r w:rsidRPr="00E578AD">
        <w:rPr>
          <w:sz w:val="16"/>
        </w:rPr>
        <w:t xml:space="preserve"> for two reasons. First, </w:t>
      </w:r>
      <w:r w:rsidRPr="00EE3E63">
        <w:rPr>
          <w:b/>
          <w:bCs/>
          <w:highlight w:val="yellow"/>
          <w:u w:val="single"/>
        </w:rPr>
        <w:t>i</w:t>
      </w:r>
      <w:r>
        <w:rPr>
          <w:b/>
          <w:bCs/>
          <w:u w:val="single"/>
        </w:rPr>
        <w:t>f you really want war, you can always vote to have a new rule for war or to make an exception.</w:t>
      </w:r>
      <w:r w:rsidRPr="00E578AD">
        <w:rPr>
          <w:sz w:val="16"/>
        </w:rPr>
        <w:t xml:space="preserve"> Also, </w:t>
      </w:r>
      <w:r w:rsidRPr="00EE3E63">
        <w:rPr>
          <w:b/>
          <w:iCs/>
          <w:highlight w:val="yellow"/>
          <w:u w:val="single"/>
          <w:bdr w:val="single" w:sz="18" w:space="0" w:color="auto" w:frame="1"/>
        </w:rPr>
        <w:t>most rules have wiggle room</w:t>
      </w:r>
      <w:r w:rsidRPr="00EE3E63">
        <w:rPr>
          <w:b/>
          <w:bCs/>
          <w:highlight w:val="yellow"/>
          <w:u w:val="single"/>
        </w:rPr>
        <w:t xml:space="preserve"> in them, which </w:t>
      </w:r>
      <w:r w:rsidRPr="00EE3E63">
        <w:rPr>
          <w:b/>
          <w:iCs/>
          <w:highlight w:val="yellow"/>
          <w:u w:val="single"/>
          <w:bdr w:val="single" w:sz="18" w:space="0" w:color="auto" w:frame="1"/>
        </w:rPr>
        <w:t>makes it easy to wage war under other guises</w:t>
      </w:r>
      <w:r w:rsidRPr="00E578AD">
        <w:rPr>
          <w:sz w:val="16"/>
        </w:rPr>
        <w:t xml:space="preserve">. Secondly, </w:t>
      </w:r>
      <w:r w:rsidRPr="00EE3E63">
        <w:rPr>
          <w:b/>
          <w:bCs/>
          <w:highlight w:val="yellow"/>
          <w:u w:val="single"/>
        </w:rPr>
        <w:t>there’s a</w:t>
      </w:r>
      <w:r>
        <w:rPr>
          <w:b/>
          <w:bCs/>
          <w:u w:val="single"/>
        </w:rPr>
        <w:t xml:space="preserve"> consistent “</w:t>
      </w:r>
      <w:r w:rsidRPr="00EE3E63">
        <w:rPr>
          <w:b/>
          <w:bCs/>
          <w:highlight w:val="yellow"/>
          <w:u w:val="single"/>
        </w:rPr>
        <w:t xml:space="preserve">rally around the leader effect.” It is incredibly hard </w:t>
      </w:r>
      <w:r w:rsidRPr="00EE3E63">
        <w:rPr>
          <w:b/>
          <w:bCs/>
          <w:highlight w:val="yellow"/>
          <w:u w:val="single"/>
        </w:rPr>
        <w:lastRenderedPageBreak/>
        <w:t>for anyone to oppose leaders during war time. Elected leaders are</w:t>
      </w:r>
      <w:r>
        <w:rPr>
          <w:b/>
          <w:bCs/>
          <w:u w:val="single"/>
        </w:rPr>
        <w:t xml:space="preserve"> in a </w:t>
      </w:r>
      <w:r w:rsidRPr="00EE3E63">
        <w:rPr>
          <w:b/>
          <w:bCs/>
          <w:highlight w:val="yellow"/>
          <w:u w:val="single"/>
        </w:rPr>
        <w:t>particularly weak</w:t>
      </w:r>
      <w:r>
        <w:rPr>
          <w:b/>
          <w:bCs/>
          <w:u w:val="single"/>
        </w:rPr>
        <w:t xml:space="preserve"> position.</w:t>
      </w:r>
      <w:r w:rsidRPr="00E578AD">
        <w:rPr>
          <w:sz w:val="16"/>
        </w:rPr>
        <w:t xml:space="preserve"> Simply put, </w:t>
      </w:r>
      <w:r>
        <w:rPr>
          <w:b/>
          <w:bCs/>
          <w:u w:val="single"/>
        </w:rPr>
        <w:t>legislatures can’t be trusted to assert their restraining role in most cases</w:t>
      </w:r>
      <w:r w:rsidRPr="00E578AD">
        <w:rPr>
          <w:sz w:val="16"/>
        </w:rPr>
        <w:t>.</w:t>
      </w:r>
    </w:p>
    <w:p w:rsidR="0009784A" w:rsidRDefault="0009784A" w:rsidP="0009784A">
      <w:pPr>
        <w:keepNext/>
        <w:keepLines/>
        <w:spacing w:before="200"/>
        <w:outlineLvl w:val="3"/>
        <w:rPr>
          <w:rFonts w:eastAsiaTheme="majorEastAsia" w:cstheme="majorBidi"/>
          <w:b/>
          <w:bCs/>
          <w:iCs/>
          <w:sz w:val="26"/>
        </w:rPr>
      </w:pPr>
      <w:r>
        <w:rPr>
          <w:rFonts w:eastAsiaTheme="majorEastAsia" w:cstheme="majorBidi"/>
          <w:b/>
          <w:bCs/>
          <w:iCs/>
          <w:sz w:val="26"/>
        </w:rPr>
        <w:t xml:space="preserve">Libya and Gitmo trials prove --- circumvention makes </w:t>
      </w:r>
      <w:r>
        <w:rPr>
          <w:rFonts w:eastAsiaTheme="majorEastAsia" w:cstheme="majorBidi"/>
          <w:b/>
          <w:bCs/>
          <w:iCs/>
          <w:sz w:val="26"/>
          <w:u w:val="single"/>
        </w:rPr>
        <w:t>everything comparatively worse</w:t>
      </w:r>
      <w:r>
        <w:rPr>
          <w:rFonts w:eastAsiaTheme="majorEastAsia" w:cstheme="majorBidi"/>
          <w:b/>
          <w:bCs/>
          <w:iCs/>
          <w:sz w:val="26"/>
        </w:rPr>
        <w:t xml:space="preserve"> than before</w:t>
      </w:r>
    </w:p>
    <w:p w:rsidR="0009784A" w:rsidRDefault="0009784A" w:rsidP="0009784A">
      <w:pPr>
        <w:rPr>
          <w:sz w:val="16"/>
        </w:rPr>
      </w:pPr>
      <w:r>
        <w:rPr>
          <w:b/>
          <w:bCs/>
          <w:sz w:val="26"/>
        </w:rPr>
        <w:t>Yager, 11</w:t>
      </w:r>
      <w:r>
        <w:t xml:space="preserve"> (7/12/2011, Jordy, “Obama flexes executive powers, bypassing congressional opposition,” </w:t>
      </w:r>
      <w:hyperlink r:id="rId21" w:history="1">
        <w:r>
          <w:rPr>
            <w:rStyle w:val="Hyperlink"/>
          </w:rPr>
          <w:t>http://thehill.com/homenews/administration/170837-president-is-flexing-his-exec-powers</w:t>
        </w:r>
      </w:hyperlink>
      <w:r>
        <w:t>))</w:t>
      </w:r>
    </w:p>
    <w:p w:rsidR="0009784A" w:rsidRPr="00E578AD" w:rsidRDefault="0009784A" w:rsidP="0009784A">
      <w:pPr>
        <w:rPr>
          <w:b/>
          <w:bCs/>
          <w:u w:val="single"/>
        </w:rPr>
      </w:pPr>
      <w:r w:rsidRPr="00E578AD">
        <w:rPr>
          <w:sz w:val="16"/>
        </w:rPr>
        <w:t xml:space="preserve">President </w:t>
      </w:r>
      <w:r w:rsidRPr="00EE3E63">
        <w:rPr>
          <w:b/>
          <w:bCs/>
          <w:highlight w:val="yellow"/>
          <w:u w:val="single"/>
        </w:rPr>
        <w:t>Obama</w:t>
      </w:r>
      <w:r>
        <w:rPr>
          <w:b/>
          <w:bCs/>
          <w:u w:val="single"/>
        </w:rPr>
        <w:t xml:space="preserve"> increasingly </w:t>
      </w:r>
      <w:r w:rsidRPr="00EE3E63">
        <w:rPr>
          <w:b/>
          <w:bCs/>
          <w:highlight w:val="yellow"/>
          <w:u w:val="single"/>
        </w:rPr>
        <w:t>is using his executive authority to move</w:t>
      </w:r>
      <w:r>
        <w:rPr>
          <w:b/>
          <w:bCs/>
          <w:u w:val="single"/>
        </w:rPr>
        <w:t xml:space="preserve"> his </w:t>
      </w:r>
      <w:r w:rsidRPr="00EE3E63">
        <w:rPr>
          <w:b/>
          <w:bCs/>
          <w:highlight w:val="yellow"/>
          <w:u w:val="single"/>
        </w:rPr>
        <w:t>policies forward when confronted with</w:t>
      </w:r>
      <w:r>
        <w:rPr>
          <w:b/>
          <w:bCs/>
          <w:u w:val="single"/>
        </w:rPr>
        <w:t xml:space="preserve"> congressional </w:t>
      </w:r>
      <w:r w:rsidRPr="00EE3E63">
        <w:rPr>
          <w:b/>
          <w:bCs/>
          <w:highlight w:val="yellow"/>
          <w:u w:val="single"/>
        </w:rPr>
        <w:t>opposition</w:t>
      </w:r>
      <w:r w:rsidRPr="00E578AD">
        <w:rPr>
          <w:sz w:val="16"/>
        </w:rPr>
        <w:t xml:space="preserve">. The administration chose not to defend the federal Defense of Marriage Act banning gay marriage, and </w:t>
      </w:r>
      <w:r w:rsidRPr="00EE3E63">
        <w:rPr>
          <w:b/>
          <w:bCs/>
          <w:highlight w:val="yellow"/>
          <w:u w:val="single"/>
        </w:rPr>
        <w:t>Obama bypassed military tribunals and the Guantánamo</w:t>
      </w:r>
      <w:r>
        <w:rPr>
          <w:b/>
          <w:bCs/>
          <w:u w:val="single"/>
        </w:rPr>
        <w:t xml:space="preserve"> Bay prison in Cuba </w:t>
      </w:r>
      <w:r w:rsidRPr="00EE3E63">
        <w:rPr>
          <w:b/>
          <w:bCs/>
          <w:highlight w:val="yellow"/>
          <w:u w:val="single"/>
        </w:rPr>
        <w:t>to send an accused terrorist</w:t>
      </w:r>
      <w:r>
        <w:rPr>
          <w:b/>
          <w:bCs/>
          <w:u w:val="single"/>
        </w:rPr>
        <w:t xml:space="preserve"> from Somalia </w:t>
      </w:r>
      <w:r w:rsidRPr="00EE3E63">
        <w:rPr>
          <w:b/>
          <w:bCs/>
          <w:highlight w:val="yellow"/>
          <w:u w:val="single"/>
        </w:rPr>
        <w:t>to a</w:t>
      </w:r>
      <w:r>
        <w:rPr>
          <w:b/>
          <w:bCs/>
          <w:u w:val="single"/>
        </w:rPr>
        <w:t xml:space="preserve"> U.S. </w:t>
      </w:r>
      <w:r w:rsidRPr="00EE3E63">
        <w:rPr>
          <w:b/>
          <w:bCs/>
          <w:highlight w:val="yellow"/>
          <w:u w:val="single"/>
        </w:rPr>
        <w:t>civilian court.</w:t>
      </w:r>
      <w:r>
        <w:rPr>
          <w:b/>
          <w:bCs/>
          <w:u w:val="single"/>
        </w:rPr>
        <w:t xml:space="preserve"> </w:t>
      </w:r>
      <w:r w:rsidRPr="00EE3E63">
        <w:rPr>
          <w:b/>
          <w:bCs/>
          <w:highlight w:val="yellow"/>
          <w:u w:val="single"/>
        </w:rPr>
        <w:t>The</w:t>
      </w:r>
      <w:r>
        <w:rPr>
          <w:b/>
          <w:bCs/>
          <w:u w:val="single"/>
        </w:rPr>
        <w:t xml:space="preserve"> latter </w:t>
      </w:r>
      <w:r w:rsidRPr="00EE3E63">
        <w:rPr>
          <w:b/>
          <w:bCs/>
          <w:highlight w:val="yellow"/>
          <w:u w:val="single"/>
        </w:rPr>
        <w:t>effort was</w:t>
      </w:r>
      <w:r>
        <w:rPr>
          <w:b/>
          <w:bCs/>
          <w:u w:val="single"/>
        </w:rPr>
        <w:t xml:space="preserve"> seen as </w:t>
      </w:r>
      <w:r w:rsidRPr="00EE3E63">
        <w:rPr>
          <w:b/>
          <w:bCs/>
          <w:highlight w:val="yellow"/>
          <w:u w:val="single"/>
        </w:rPr>
        <w:t>a</w:t>
      </w:r>
      <w:r>
        <w:rPr>
          <w:b/>
          <w:bCs/>
          <w:u w:val="single"/>
        </w:rPr>
        <w:t xml:space="preserve"> backdoor </w:t>
      </w:r>
      <w:r w:rsidRPr="00EE3E63">
        <w:rPr>
          <w:b/>
          <w:bCs/>
          <w:highlight w:val="yellow"/>
          <w:u w:val="single"/>
        </w:rPr>
        <w:t xml:space="preserve">way to </w:t>
      </w:r>
      <w:r w:rsidRPr="00EE3E63">
        <w:rPr>
          <w:b/>
          <w:iCs/>
          <w:highlight w:val="yellow"/>
          <w:u w:val="single"/>
          <w:bdr w:val="single" w:sz="18" w:space="0" w:color="auto" w:frame="1"/>
        </w:rPr>
        <w:t>circumvent congressional opposition</w:t>
      </w:r>
      <w:r>
        <w:rPr>
          <w:b/>
          <w:bCs/>
          <w:u w:val="single"/>
        </w:rPr>
        <w:t xml:space="preserve"> to civilian trials for terrorism suspects.</w:t>
      </w:r>
      <w:r>
        <w:rPr>
          <w:b/>
          <w:bCs/>
          <w:sz w:val="16"/>
          <w:u w:val="single"/>
        </w:rPr>
        <w:t xml:space="preserve"> </w:t>
      </w:r>
      <w:r w:rsidRPr="00EE3E63">
        <w:rPr>
          <w:b/>
          <w:bCs/>
          <w:highlight w:val="yellow"/>
          <w:u w:val="single"/>
        </w:rPr>
        <w:t>The president</w:t>
      </w:r>
      <w:r w:rsidRPr="00E578AD">
        <w:rPr>
          <w:sz w:val="16"/>
        </w:rPr>
        <w:t xml:space="preserve"> also has granted immigration officers greater latitude when deciding whether to deport illegal immigrants, and </w:t>
      </w:r>
      <w:r>
        <w:rPr>
          <w:b/>
          <w:bCs/>
          <w:u w:val="single"/>
        </w:rPr>
        <w:t xml:space="preserve">has </w:t>
      </w:r>
      <w:r w:rsidRPr="00EE3E63">
        <w:rPr>
          <w:b/>
          <w:bCs/>
          <w:highlight w:val="yellow"/>
          <w:u w:val="single"/>
        </w:rPr>
        <w:t>determined the W</w:t>
      </w:r>
      <w:r>
        <w:rPr>
          <w:b/>
          <w:bCs/>
          <w:u w:val="single"/>
        </w:rPr>
        <w:t xml:space="preserve">ar </w:t>
      </w:r>
      <w:r w:rsidRPr="00EE3E63">
        <w:rPr>
          <w:b/>
          <w:bCs/>
          <w:highlight w:val="yellow"/>
          <w:u w:val="single"/>
        </w:rPr>
        <w:t>P</w:t>
      </w:r>
      <w:r>
        <w:rPr>
          <w:b/>
          <w:bCs/>
          <w:u w:val="single"/>
        </w:rPr>
        <w:t xml:space="preserve">owers </w:t>
      </w:r>
      <w:r w:rsidRPr="00EE3E63">
        <w:rPr>
          <w:b/>
          <w:bCs/>
          <w:highlight w:val="yellow"/>
          <w:u w:val="single"/>
        </w:rPr>
        <w:t>R</w:t>
      </w:r>
      <w:r>
        <w:rPr>
          <w:b/>
          <w:bCs/>
          <w:u w:val="single"/>
        </w:rPr>
        <w:t xml:space="preserve">esolution requiring congressional authorization for military actions </w:t>
      </w:r>
      <w:r w:rsidRPr="00EE3E63">
        <w:rPr>
          <w:b/>
          <w:bCs/>
          <w:highlight w:val="yellow"/>
          <w:u w:val="single"/>
        </w:rPr>
        <w:t>does not apply to</w:t>
      </w:r>
      <w:r>
        <w:rPr>
          <w:b/>
          <w:bCs/>
          <w:u w:val="single"/>
        </w:rPr>
        <w:t xml:space="preserve"> the intervention he ordered in </w:t>
      </w:r>
      <w:r w:rsidRPr="00EE3E63">
        <w:rPr>
          <w:b/>
          <w:bCs/>
          <w:highlight w:val="yellow"/>
          <w:u w:val="single"/>
        </w:rPr>
        <w:t>Libya</w:t>
      </w:r>
      <w:r>
        <w:rPr>
          <w:b/>
          <w:bCs/>
          <w:u w:val="single"/>
        </w:rPr>
        <w:t xml:space="preserve">. </w:t>
      </w:r>
      <w:r w:rsidRPr="00E578AD">
        <w:rPr>
          <w:sz w:val="16"/>
        </w:rPr>
        <w:t xml:space="preserve">Most recently, Congress has been abuzz with the possibility that Obama could bypass its authority altogether and raise the debt ceiling using the so-called “14th Amendment solution.” Like other presidents before him, Obama is using executive authority after being rebuffed by a Congress controlled by the other party. Republicans enjoy a large majority in the House, and they are on the rise in the Senate. The aggressive steps by Obama have prompted criticism from Rep. Lamar Smith (R-Texas), chairman of the House Judiciary Committee. “Our Founders created a system of checks and balances to prevent any one branch of government from having too much power over the people,” Smith said in a statement to The Hill. “Unfortunately, </w:t>
      </w:r>
      <w:r w:rsidRPr="00EE3E63">
        <w:rPr>
          <w:b/>
          <w:bCs/>
          <w:highlight w:val="yellow"/>
          <w:u w:val="single"/>
        </w:rPr>
        <w:t>it appears</w:t>
      </w:r>
      <w:r>
        <w:rPr>
          <w:b/>
          <w:bCs/>
          <w:u w:val="single"/>
        </w:rPr>
        <w:t xml:space="preserve"> that </w:t>
      </w:r>
      <w:r w:rsidRPr="00EE3E63">
        <w:rPr>
          <w:b/>
          <w:bCs/>
          <w:highlight w:val="yellow"/>
          <w:u w:val="single"/>
        </w:rPr>
        <w:t>the president has little respect for</w:t>
      </w:r>
      <w:r>
        <w:rPr>
          <w:b/>
          <w:bCs/>
          <w:u w:val="single"/>
        </w:rPr>
        <w:t xml:space="preserve"> the </w:t>
      </w:r>
      <w:r w:rsidRPr="00EE3E63">
        <w:rPr>
          <w:b/>
          <w:bCs/>
          <w:highlight w:val="yellow"/>
          <w:u w:val="single"/>
        </w:rPr>
        <w:t>laws passed by Congress</w:t>
      </w:r>
      <w:r>
        <w:rPr>
          <w:b/>
          <w:bCs/>
          <w:u w:val="single"/>
        </w:rPr>
        <w:t xml:space="preserve"> or the will of the American people</w:t>
      </w:r>
      <w:r w:rsidRPr="00E578AD">
        <w:rPr>
          <w:sz w:val="16"/>
        </w:rPr>
        <w:t>,” he added. “</w:t>
      </w:r>
      <w:r>
        <w:rPr>
          <w:b/>
          <w:bCs/>
          <w:u w:val="single"/>
        </w:rPr>
        <w:t xml:space="preserve">If the president’s abuse of executive authority continues unchecked, </w:t>
      </w:r>
      <w:r w:rsidRPr="00EE3E63">
        <w:rPr>
          <w:b/>
          <w:bCs/>
          <w:highlight w:val="yellow"/>
          <w:u w:val="single"/>
        </w:rPr>
        <w:t xml:space="preserve">it could </w:t>
      </w:r>
      <w:r w:rsidRPr="00EE3E63">
        <w:rPr>
          <w:b/>
          <w:iCs/>
          <w:highlight w:val="yellow"/>
          <w:u w:val="single"/>
          <w:bdr w:val="single" w:sz="18" w:space="0" w:color="auto" w:frame="1"/>
        </w:rPr>
        <w:t>set a very dangerous precedent</w:t>
      </w:r>
      <w:r w:rsidRPr="00EE3E63">
        <w:rPr>
          <w:b/>
          <w:bCs/>
          <w:highlight w:val="yellow"/>
          <w:u w:val="single"/>
        </w:rPr>
        <w:t xml:space="preserve"> for future presidents and </w:t>
      </w:r>
      <w:r w:rsidRPr="00EE3E63">
        <w:rPr>
          <w:b/>
          <w:iCs/>
          <w:highlight w:val="yellow"/>
          <w:u w:val="single"/>
          <w:bdr w:val="single" w:sz="18" w:space="0" w:color="auto" w:frame="1"/>
        </w:rPr>
        <w:t>seriously weaken our democratic system</w:t>
      </w:r>
      <w:r w:rsidRPr="00EE3E63">
        <w:rPr>
          <w:b/>
          <w:bCs/>
          <w:highlight w:val="yellow"/>
          <w:u w:val="single"/>
        </w:rPr>
        <w:t>.”</w:t>
      </w:r>
    </w:p>
    <w:p w:rsidR="0009784A" w:rsidRDefault="0009784A" w:rsidP="0009784A">
      <w:pPr>
        <w:pStyle w:val="Heading2"/>
      </w:pPr>
      <w:r>
        <w:lastRenderedPageBreak/>
        <w:t>1NR</w:t>
      </w:r>
    </w:p>
    <w:p w:rsidR="0009784A" w:rsidRDefault="0009784A" w:rsidP="0009784A">
      <w:pPr>
        <w:pStyle w:val="Heading3"/>
      </w:pPr>
      <w:r>
        <w:lastRenderedPageBreak/>
        <w:t>Terror DA</w:t>
      </w:r>
    </w:p>
    <w:p w:rsidR="0009784A" w:rsidRPr="001663A2" w:rsidRDefault="0009784A" w:rsidP="0009784A">
      <w:pPr>
        <w:pStyle w:val="Heading4"/>
      </w:pPr>
      <w:r w:rsidRPr="001663A2">
        <w:t xml:space="preserve">Terror attack turns the entire case---fear would cause </w:t>
      </w:r>
      <w:r w:rsidRPr="001663A2">
        <w:rPr>
          <w:u w:val="single"/>
        </w:rPr>
        <w:t>public acquiescence</w:t>
      </w:r>
      <w:r w:rsidRPr="001663A2">
        <w:t xml:space="preserve"> to rights-violations and government crackdowns that outweigh the case by an order of magnitude </w:t>
      </w:r>
    </w:p>
    <w:p w:rsidR="0009784A" w:rsidRPr="00870AE0" w:rsidRDefault="0009784A" w:rsidP="0009784A">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rsidR="0009784A" w:rsidRPr="006B5E57" w:rsidRDefault="0009784A" w:rsidP="0009784A">
      <w:pPr>
        <w:rPr>
          <w:rFonts w:eastAsia="Calibri"/>
          <w:bCs/>
          <w:u w:val="single"/>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hor- rors, </w:t>
      </w:r>
      <w:r w:rsidRPr="00870AE0">
        <w:rPr>
          <w:rFonts w:eastAsia="Calibri"/>
          <w:bCs/>
          <w:u w:val="single"/>
        </w:rPr>
        <w:t xml:space="preserve">White House officials exploited a shift in public values </w:t>
      </w:r>
      <w:r w:rsidRPr="00A8632E">
        <w:rPr>
          <w:rFonts w:eastAsia="Calibri"/>
          <w:bCs/>
          <w:highlight w:val="yellow"/>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A8632E">
        <w:rPr>
          <w:rFonts w:eastAsia="Calibri"/>
          <w:bCs/>
          <w:highlight w:val="yellow"/>
          <w:u w:val="single"/>
        </w:rPr>
        <w:t>Public support for</w:t>
      </w:r>
      <w:r w:rsidRPr="00870AE0">
        <w:rPr>
          <w:rFonts w:eastAsia="Calibri"/>
          <w:bCs/>
          <w:u w:val="single"/>
        </w:rPr>
        <w:t xml:space="preserve"> the </w:t>
      </w:r>
      <w:r w:rsidRPr="00A8632E">
        <w:rPr>
          <w:rFonts w:eastAsia="Calibri"/>
          <w:bCs/>
          <w:highlight w:val="yellow"/>
          <w:u w:val="single"/>
        </w:rPr>
        <w:t>government</w:t>
      </w:r>
      <w:r w:rsidRPr="00870AE0">
        <w:rPr>
          <w:rFonts w:eastAsia="Calibri"/>
          <w:bCs/>
          <w:u w:val="single"/>
        </w:rPr>
        <w:t xml:space="preserve">’s right to </w:t>
      </w:r>
      <w:r w:rsidRPr="00A8632E">
        <w:rPr>
          <w:rFonts w:eastAsia="Calibri"/>
          <w:bCs/>
          <w:highlight w:val="yellow"/>
          <w:u w:val="single"/>
        </w:rPr>
        <w:t>wire- tap</w:t>
      </w:r>
      <w:r w:rsidRPr="00870AE0">
        <w:rPr>
          <w:rFonts w:eastAsia="Calibri"/>
          <w:bCs/>
          <w:u w:val="single"/>
        </w:rPr>
        <w:t xml:space="preserve"> phones and read people’s mail also </w:t>
      </w:r>
      <w:r w:rsidRPr="00A8632E">
        <w:rPr>
          <w:rFonts w:eastAsia="Calibri"/>
          <w:bCs/>
          <w:highlight w:val="yellow"/>
          <w:u w:val="single"/>
        </w:rPr>
        <w:t>grew exponentially</w:t>
      </w:r>
      <w:r w:rsidRPr="00870AE0">
        <w:rPr>
          <w:rFonts w:eastAsia="Calibri"/>
          <w:bCs/>
          <w:u w:val="single"/>
        </w:rPr>
        <w:t>.</w:t>
      </w:r>
      <w:r w:rsidRPr="00870AE0">
        <w:rPr>
          <w:rFonts w:eastAsia="Calibri"/>
          <w:sz w:val="14"/>
        </w:rPr>
        <w:t xml:space="preserve"> In fact, </w:t>
      </w:r>
      <w:r w:rsidRPr="00A8632E">
        <w:rPr>
          <w:rFonts w:eastAsia="Calibri"/>
          <w:bCs/>
          <w:highlight w:val="yellow"/>
          <w:u w:val="single"/>
        </w:rPr>
        <w:t>polling</w:t>
      </w:r>
      <w:r w:rsidRPr="00870AE0">
        <w:rPr>
          <w:rFonts w:eastAsia="Calibri"/>
          <w:sz w:val="14"/>
        </w:rPr>
        <w:t xml:space="preserve"> in the months after the attack </w:t>
      </w:r>
      <w:r w:rsidRPr="00A8632E">
        <w:rPr>
          <w:rFonts w:eastAsia="Calibri"/>
          <w:bCs/>
          <w:highlight w:val="yellow"/>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A8632E">
        <w:rPr>
          <w:rFonts w:eastAsia="Calibri"/>
          <w:bCs/>
          <w:highlight w:val="yellow"/>
          <w:u w:val="single"/>
        </w:rPr>
        <w:t>Bush</w:t>
      </w:r>
      <w:r w:rsidRPr="00870AE0">
        <w:rPr>
          <w:rFonts w:eastAsia="Calibri"/>
          <w:bCs/>
          <w:u w:val="single"/>
        </w:rPr>
        <w:t xml:space="preserve"> administration </w:t>
      </w:r>
      <w:r w:rsidRPr="00A8632E">
        <w:rPr>
          <w:rFonts w:eastAsia="Calibri"/>
          <w:bCs/>
          <w:highlight w:val="yellow"/>
          <w:u w:val="single"/>
        </w:rPr>
        <w:t>was</w:t>
      </w:r>
      <w:r w:rsidRPr="00870AE0">
        <w:rPr>
          <w:rFonts w:eastAsia="Calibri"/>
          <w:bCs/>
          <w:u w:val="single"/>
        </w:rPr>
        <w:t xml:space="preserve"> </w:t>
      </w:r>
      <w:r w:rsidRPr="00A8632E">
        <w:rPr>
          <w:rFonts w:eastAsia="Calibri"/>
          <w:bCs/>
          <w:highlight w:val="yellow"/>
          <w:u w:val="single"/>
        </w:rPr>
        <w:t xml:space="preserve">violating civil liberties than that </w:t>
      </w:r>
      <w:r w:rsidRPr="00A8632E">
        <w:rPr>
          <w:rFonts w:eastAsia="Calibri"/>
          <w:b/>
          <w:highlight w:val="yellow"/>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attack. But </w:t>
      </w:r>
      <w:r w:rsidRPr="00A8632E">
        <w:rPr>
          <w:rFonts w:eastAsia="Calibri"/>
          <w:bCs/>
          <w:highlight w:val="yellow"/>
          <w:u w:val="single"/>
        </w:rPr>
        <w:t>in 2003, the</w:t>
      </w:r>
      <w:r w:rsidRPr="00870AE0">
        <w:rPr>
          <w:rFonts w:eastAsia="Calibri"/>
          <w:bCs/>
          <w:u w:val="single"/>
        </w:rPr>
        <w:t xml:space="preserve"> </w:t>
      </w:r>
      <w:r w:rsidRPr="00A8632E">
        <w:rPr>
          <w:rFonts w:eastAsia="Calibri"/>
          <w:bCs/>
          <w:highlight w:val="yellow"/>
          <w:u w:val="single"/>
        </w:rPr>
        <w:t>Center</w:t>
      </w:r>
      <w:r w:rsidRPr="00870AE0">
        <w:rPr>
          <w:rFonts w:eastAsia="Calibri"/>
          <w:bCs/>
          <w:u w:val="single"/>
        </w:rPr>
        <w:t xml:space="preserve"> for Public Integrity </w:t>
      </w:r>
      <w:r w:rsidRPr="00A8632E">
        <w:rPr>
          <w:rFonts w:eastAsia="Calibri"/>
          <w:bCs/>
          <w:highlight w:val="yellow"/>
          <w:u w:val="single"/>
        </w:rPr>
        <w:t>got a draft of</w:t>
      </w:r>
      <w:r w:rsidRPr="00870AE0">
        <w:rPr>
          <w:rFonts w:eastAsia="Calibri"/>
          <w:sz w:val="14"/>
        </w:rPr>
        <w:t xml:space="preserve"> something called </w:t>
      </w:r>
      <w:r w:rsidRPr="00A8632E">
        <w:rPr>
          <w:rFonts w:eastAsia="Calibri"/>
          <w:bCs/>
          <w:highlight w:val="yellow"/>
          <w:u w:val="single"/>
        </w:rPr>
        <w:t>the</w:t>
      </w:r>
      <w:r w:rsidRPr="00870AE0">
        <w:rPr>
          <w:rFonts w:eastAsia="Calibri"/>
          <w:sz w:val="14"/>
        </w:rPr>
        <w:t xml:space="preserve"> Domestic Security Enhance- ment Act, quickly dubbed </w:t>
      </w:r>
      <w:r w:rsidRPr="00A8632E">
        <w:rPr>
          <w:rFonts w:eastAsia="Calibri"/>
          <w:bCs/>
          <w:highlight w:val="yellow"/>
          <w:u w:val="single"/>
        </w:rPr>
        <w:t>Patriot II.</w:t>
      </w:r>
      <w:r w:rsidRPr="00870AE0">
        <w:rPr>
          <w:rFonts w:eastAsia="Calibri"/>
          <w:sz w:val="14"/>
        </w:rPr>
        <w:t xml:space="preserve"> According to the center’s executive director, Charles Lewis, </w:t>
      </w:r>
      <w:r w:rsidRPr="00A8632E">
        <w:rPr>
          <w:rFonts w:eastAsia="Calibri"/>
          <w:b/>
          <w:highlight w:val="yellow"/>
          <w:u w:val="single"/>
          <w:bdr w:val="none" w:sz="0" w:space="0" w:color="auto" w:frame="1"/>
        </w:rPr>
        <w:t>it expanded government power</w:t>
      </w:r>
      <w:r w:rsidRPr="00870AE0">
        <w:rPr>
          <w:rFonts w:eastAsia="Calibri"/>
          <w:sz w:val="14"/>
        </w:rPr>
        <w:t xml:space="preserve"> five or </w:t>
      </w:r>
      <w:r w:rsidRPr="00A8632E">
        <w:rPr>
          <w:rFonts w:eastAsia="Calibri"/>
          <w:b/>
          <w:highlight w:val="yellow"/>
          <w:u w:val="single"/>
          <w:bdr w:val="single" w:sz="4" w:space="0" w:color="auto" w:frame="1"/>
        </w:rPr>
        <w:t>ten times</w:t>
      </w:r>
      <w:r w:rsidRPr="00A8632E">
        <w:rPr>
          <w:rFonts w:eastAsia="Calibri"/>
          <w:b/>
          <w:highlight w:val="yellow"/>
          <w:u w:val="single"/>
          <w:bdr w:val="none" w:sz="0" w:space="0" w:color="auto" w:frame="1"/>
        </w:rPr>
        <w:t xml:space="preserve"> as much</w:t>
      </w:r>
      <w:r w:rsidRPr="00870AE0">
        <w:rPr>
          <w:rFonts w:eastAsia="Calibri"/>
          <w:b/>
          <w:u w:val="single"/>
          <w:bdr w:val="none" w:sz="0" w:space="0" w:color="auto" w:frame="1"/>
        </w:rPr>
        <w:t xml:space="preserve"> as its predecessor</w:t>
      </w:r>
      <w:r w:rsidRPr="00870AE0">
        <w:rPr>
          <w:rFonts w:eastAsia="Calibri"/>
          <w:sz w:val="14"/>
        </w:rPr>
        <w:t xml:space="preserve">. </w:t>
      </w:r>
      <w:r w:rsidRPr="00A8632E">
        <w:rPr>
          <w:rFonts w:eastAsia="Calibri"/>
          <w:bCs/>
          <w:highlight w:val="yellow"/>
          <w:u w:val="single"/>
        </w:rPr>
        <w:t>One provision permitted the government to strip</w:t>
      </w:r>
      <w:r w:rsidRPr="00870AE0">
        <w:rPr>
          <w:rFonts w:eastAsia="Calibri"/>
          <w:sz w:val="14"/>
        </w:rPr>
        <w:t xml:space="preserve"> native-born </w:t>
      </w:r>
      <w:r w:rsidRPr="00A8632E">
        <w:rPr>
          <w:rFonts w:eastAsia="Calibri"/>
          <w:bCs/>
          <w:highlight w:val="yellow"/>
          <w:u w:val="single"/>
        </w:rPr>
        <w:t xml:space="preserve">Americans of </w:t>
      </w:r>
      <w:r w:rsidRPr="00285E62">
        <w:rPr>
          <w:rFonts w:eastAsia="Calibri"/>
          <w:bCs/>
          <w:u w:val="single"/>
        </w:rPr>
        <w:t>their</w:t>
      </w:r>
      <w:r w:rsidRPr="00870AE0">
        <w:rPr>
          <w:rFonts w:eastAsia="Calibri"/>
          <w:bCs/>
          <w:u w:val="single"/>
        </w:rPr>
        <w:t xml:space="preserve"> </w:t>
      </w:r>
      <w:r w:rsidRPr="00A8632E">
        <w:rPr>
          <w:rFonts w:eastAsia="Calibri"/>
          <w:bCs/>
          <w:highlight w:val="yellow"/>
          <w:u w:val="single"/>
        </w:rPr>
        <w:t xml:space="preserve">citizenship, allowing them to be </w:t>
      </w:r>
      <w:r w:rsidRPr="00A8632E">
        <w:rPr>
          <w:rStyle w:val="Emphasis"/>
          <w:highlight w:val="yellow"/>
        </w:rPr>
        <w:t>indefinitely imprisoned</w:t>
      </w:r>
      <w:r w:rsidRPr="00285E62">
        <w:rPr>
          <w:rFonts w:eastAsia="Calibri"/>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A8632E">
        <w:rPr>
          <w:rFonts w:eastAsia="Calibri"/>
          <w:bCs/>
          <w:highlight w:val="yellow"/>
          <w:u w:val="single"/>
        </w:rPr>
        <w:t>it 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A8632E">
        <w:rPr>
          <w:rStyle w:val="Emphasis"/>
          <w:highlight w:val="yellow"/>
        </w:rPr>
        <w:t>any administration</w:t>
      </w:r>
      <w:r w:rsidRPr="00A8632E">
        <w:rPr>
          <w:rFonts w:eastAsia="Calibri"/>
          <w:bCs/>
          <w:highlight w:val="yellow"/>
          <w:u w:val="single"/>
        </w:rPr>
        <w:t>—might do if</w:t>
      </w:r>
      <w:r w:rsidRPr="00870AE0">
        <w:rPr>
          <w:rFonts w:eastAsia="Calibri"/>
          <w:bCs/>
          <w:u w:val="single"/>
        </w:rPr>
        <w:t xml:space="preserve"> the United States were </w:t>
      </w:r>
      <w:r w:rsidRPr="00A8632E">
        <w:rPr>
          <w:rFonts w:eastAsia="Calibri"/>
          <w:bCs/>
          <w:highlight w:val="yellow"/>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A8632E">
        <w:rPr>
          <w:rFonts w:eastAsia="Calibri"/>
          <w:bCs/>
          <w:highlight w:val="yellow"/>
          <w:u w:val="single"/>
        </w:rPr>
        <w:t>That</w:t>
      </w:r>
      <w:r w:rsidRPr="00870AE0">
        <w:rPr>
          <w:rFonts w:eastAsia="Calibri"/>
          <w:bCs/>
          <w:u w:val="single"/>
        </w:rPr>
        <w:t xml:space="preserve"> new Patriot Act</w:t>
      </w:r>
      <w:r w:rsidRPr="00870AE0">
        <w:rPr>
          <w:rFonts w:eastAsia="Calibri"/>
          <w:sz w:val="14"/>
        </w:rPr>
        <w:t>,” he writes, “</w:t>
      </w:r>
      <w:r w:rsidRPr="00A8632E">
        <w:rPr>
          <w:rFonts w:eastAsia="Calibri"/>
          <w:bCs/>
          <w:highlight w:val="yellow"/>
          <w:u w:val="single"/>
        </w:rPr>
        <w:t xml:space="preserve">went </w:t>
      </w:r>
      <w:r w:rsidRPr="00A8632E">
        <w:rPr>
          <w:rFonts w:eastAsia="Calibri"/>
          <w:b/>
          <w:highlight w:val="yellow"/>
          <w:u w:val="single"/>
          <w:bdr w:val="none" w:sz="0" w:space="0" w:color="auto" w:frame="1"/>
        </w:rPr>
        <w:t>way beyond anything imagined</w:t>
      </w:r>
      <w:r w:rsidRPr="00870AE0">
        <w:rPr>
          <w:rFonts w:eastAsia="Calibri"/>
          <w:b/>
          <w:u w:val="single"/>
          <w:bdr w:val="none" w:sz="0" w:space="0" w:color="auto" w:frame="1"/>
        </w:rPr>
        <w:t xml:space="preserve"> after 9/11</w:t>
      </w:r>
      <w:r w:rsidRPr="00870AE0">
        <w:rPr>
          <w:rFonts w:eastAsia="Calibri"/>
          <w:sz w:val="14"/>
        </w:rPr>
        <w:t>.”  “</w:t>
      </w:r>
      <w:r w:rsidRPr="00A8632E">
        <w:rPr>
          <w:rFonts w:eastAsia="Calibri"/>
          <w:bCs/>
          <w:highlight w:val="yellow"/>
          <w:u w:val="single"/>
        </w:rPr>
        <w:t>The</w:t>
      </w:r>
      <w:r w:rsidRPr="00A8632E">
        <w:rPr>
          <w:rFonts w:eastAsia="Calibri"/>
          <w:sz w:val="14"/>
          <w:highlight w:val="yellow"/>
        </w:rPr>
        <w:t xml:space="preserve"> </w:t>
      </w:r>
      <w:r w:rsidRPr="00A8632E">
        <w:rPr>
          <w:rFonts w:eastAsia="Calibri"/>
          <w:bCs/>
          <w:highlight w:val="yellow"/>
          <w:u w:val="single"/>
        </w:rPr>
        <w:t>fear cycle generated by</w:t>
      </w:r>
      <w:r w:rsidRPr="00870AE0">
        <w:rPr>
          <w:rFonts w:eastAsia="Calibri"/>
          <w:bCs/>
          <w:u w:val="single"/>
        </w:rPr>
        <w:t xml:space="preserve"> an increasing spread of WMD and </w:t>
      </w:r>
      <w:r w:rsidRPr="00A8632E">
        <w:rPr>
          <w:rFonts w:eastAsia="Calibri"/>
          <w:bCs/>
          <w:highlight w:val="yellow"/>
          <w:u w:val="single"/>
        </w:rPr>
        <w:t>terrorist attacks</w:t>
      </w:r>
      <w:r w:rsidRPr="00870AE0">
        <w:rPr>
          <w:rFonts w:eastAsia="Calibri"/>
          <w:sz w:val="14"/>
        </w:rPr>
        <w:t>,” comments the CIA report, “</w:t>
      </w:r>
      <w:r w:rsidRPr="00870AE0">
        <w:rPr>
          <w:rFonts w:eastAsia="Calibri"/>
          <w:bCs/>
          <w:u w:val="single"/>
        </w:rPr>
        <w:t xml:space="preserve">once under way, </w:t>
      </w:r>
      <w:r w:rsidRPr="00A8632E">
        <w:rPr>
          <w:rFonts w:eastAsia="Calibri"/>
          <w:bCs/>
          <w:highlight w:val="yellow"/>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A8632E">
        <w:rPr>
          <w:rFonts w:eastAsia="Calibri"/>
          <w:bCs/>
          <w:highlight w:val="yellow"/>
          <w:u w:val="single"/>
        </w:rPr>
        <w:t xml:space="preserve">the </w:t>
      </w:r>
      <w:r w:rsidRPr="00A8632E">
        <w:rPr>
          <w:rFonts w:eastAsia="Calibri"/>
          <w:b/>
          <w:highlight w:val="yellow"/>
          <w:u w:val="single"/>
          <w:bdr w:val="none" w:sz="0" w:space="0" w:color="auto" w:frame="1"/>
        </w:rPr>
        <w:t>hardest to break</w:t>
      </w:r>
      <w:r w:rsidRPr="00870AE0">
        <w:rPr>
          <w:rFonts w:eastAsia="Calibri"/>
          <w:sz w:val="14"/>
        </w:rPr>
        <w:t xml:space="preserve">.” And the more entrenched that fear cycle grows, the less free America will become. </w:t>
      </w:r>
      <w:r w:rsidRPr="00870AE0">
        <w:rPr>
          <w:rFonts w:eastAsia="Calibri"/>
          <w:bCs/>
          <w:u w:val="single"/>
        </w:rPr>
        <w:t xml:space="preserve">Which is why a new generation of American liberals must make the fight against this new totalitarianism their own. </w:t>
      </w:r>
    </w:p>
    <w:p w:rsidR="0009784A" w:rsidRPr="006B5E57" w:rsidRDefault="0009784A" w:rsidP="0009784A">
      <w:pPr>
        <w:pStyle w:val="Heading4"/>
      </w:pPr>
      <w:r w:rsidRPr="006B5E57">
        <w:t>Terrorism outweighs and acting to solve it is ethical</w:t>
      </w:r>
    </w:p>
    <w:p w:rsidR="0009784A" w:rsidRPr="00E73D3F" w:rsidRDefault="0009784A" w:rsidP="0009784A">
      <w:r w:rsidRPr="00E73D3F">
        <w:rPr>
          <w:b/>
        </w:rPr>
        <w:t>Issac 02</w:t>
      </w:r>
      <w:r w:rsidRPr="00E73D3F">
        <w:t xml:space="preserve"> [Professor of political science at Indiana-Bloomington, Director of the Center for the Study of Democracy and Public Life, PhD from Yale (Jeffery C., Dissent Magazine, Vol. 49, Iss. 2, “Ends, Means, and Politics,” p. Proquest]</w:t>
      </w:r>
    </w:p>
    <w:p w:rsidR="0009784A" w:rsidRPr="00593825" w:rsidRDefault="0009784A" w:rsidP="0009784A">
      <w:pPr>
        <w:rPr>
          <w:sz w:val="16"/>
        </w:rPr>
      </w:pPr>
      <w:r w:rsidRPr="006B5E57">
        <w:rPr>
          <w:sz w:val="16"/>
        </w:rPr>
        <w:t>WHAT WOULD IT mean for the American left right now to take seriously the centrality of means in politics? First, it would mean taking seriously the specific means employed by the September 11 attackers--terrorism</w:t>
      </w:r>
      <w:r w:rsidRPr="00E73D3F">
        <w:rPr>
          <w:u w:val="single"/>
        </w:rPr>
        <w:t xml:space="preserve">. </w:t>
      </w:r>
      <w:r w:rsidRPr="00A8632E">
        <w:rPr>
          <w:rStyle w:val="StyleCardtextChar10pt"/>
          <w:highlight w:val="yellow"/>
        </w:rPr>
        <w:t>There is a tendency</w:t>
      </w:r>
      <w:r w:rsidRPr="00E73D3F">
        <w:rPr>
          <w:rStyle w:val="StyleCardtextChar10pt"/>
        </w:rPr>
        <w:t xml:space="preserve"> in some quarters of the left </w:t>
      </w:r>
      <w:r w:rsidRPr="00A8632E">
        <w:rPr>
          <w:rStyle w:val="StyleCardtextChar10pt"/>
          <w:highlight w:val="yellow"/>
        </w:rPr>
        <w:t>to assimilate</w:t>
      </w:r>
      <w:r w:rsidRPr="00E73D3F">
        <w:rPr>
          <w:rStyle w:val="StyleCardtextChar10pt"/>
        </w:rPr>
        <w:t xml:space="preserve"> the death and destruction of </w:t>
      </w:r>
      <w:r w:rsidRPr="00A8632E">
        <w:rPr>
          <w:rStyle w:val="StyleCardtextChar10pt"/>
          <w:highlight w:val="yellow"/>
        </w:rPr>
        <w:t>September 11 to more ordinary</w:t>
      </w:r>
      <w:r w:rsidRPr="006B5E57">
        <w:rPr>
          <w:sz w:val="16"/>
        </w:rPr>
        <w:t xml:space="preserve"> (and </w:t>
      </w:r>
      <w:r w:rsidRPr="00A8632E">
        <w:rPr>
          <w:rStyle w:val="StyleBoldUnderline"/>
          <w:highlight w:val="yellow"/>
        </w:rPr>
        <w:t>still deplorable</w:t>
      </w:r>
      <w:r w:rsidRPr="00A8632E">
        <w:rPr>
          <w:sz w:val="16"/>
          <w:highlight w:val="yellow"/>
        </w:rPr>
        <w:t xml:space="preserve">) </w:t>
      </w:r>
      <w:r w:rsidRPr="00A8632E">
        <w:rPr>
          <w:rStyle w:val="StyleCardtextChar10pt"/>
          <w:highlight w:val="yellow"/>
        </w:rPr>
        <w:t>injustices</w:t>
      </w:r>
      <w:r w:rsidRPr="00E73D3F">
        <w:rPr>
          <w:rStyle w:val="StyleCardtextChar10pt"/>
        </w:rPr>
        <w:t xml:space="preserve"> of the world system</w:t>
      </w:r>
      <w:r w:rsidRPr="006B5E57">
        <w:rPr>
          <w:sz w:val="16"/>
        </w:rPr>
        <w:t xml:space="preserve">--the starvation of children in Africa, or the repression of peasants in Mexico, or the continued occupation of the West Bank and Gaza by Israel. </w:t>
      </w:r>
      <w:r w:rsidRPr="00E73D3F">
        <w:rPr>
          <w:u w:val="single"/>
        </w:rPr>
        <w:t xml:space="preserve">But </w:t>
      </w:r>
      <w:r w:rsidRPr="00E73D3F">
        <w:rPr>
          <w:rStyle w:val="StyleCardtextChar10pt"/>
        </w:rPr>
        <w:t xml:space="preserve">this assimilation is only possible by ignoring the specific modalities of September 11. </w:t>
      </w:r>
      <w:r w:rsidRPr="00A8632E">
        <w:rPr>
          <w:rStyle w:val="StyleCardtextChar10pt"/>
          <w:highlight w:val="yellow"/>
        </w:rPr>
        <w:t>It is true that</w:t>
      </w:r>
      <w:r w:rsidRPr="00E73D3F">
        <w:rPr>
          <w:rStyle w:val="StyleCardtextChar10pt"/>
        </w:rPr>
        <w:t xml:space="preserve"> in Mexico, Palestine, and </w:t>
      </w:r>
      <w:r w:rsidRPr="00A8632E">
        <w:rPr>
          <w:rStyle w:val="StyleCardtextChar10pt"/>
          <w:highlight w:val="yellow"/>
        </w:rPr>
        <w:t>elsewhere</w:t>
      </w:r>
      <w:r w:rsidRPr="00E73D3F">
        <w:rPr>
          <w:rStyle w:val="StyleCardtextChar10pt"/>
        </w:rPr>
        <w:t xml:space="preserve">, too </w:t>
      </w:r>
      <w:r w:rsidRPr="00A8632E">
        <w:rPr>
          <w:rStyle w:val="StyleCardtextChar10pt"/>
          <w:highlight w:val="yellow"/>
        </w:rPr>
        <w:t>many</w:t>
      </w:r>
      <w:r w:rsidRPr="00E73D3F">
        <w:rPr>
          <w:rStyle w:val="StyleCardtextChar10pt"/>
        </w:rPr>
        <w:t xml:space="preserve"> innocent people </w:t>
      </w:r>
      <w:r w:rsidRPr="00A8632E">
        <w:rPr>
          <w:rStyle w:val="StyleCardtextChar10pt"/>
          <w:highlight w:val="yellow"/>
        </w:rPr>
        <w:t>suffer</w:t>
      </w:r>
      <w:r w:rsidRPr="00E73D3F">
        <w:rPr>
          <w:rStyle w:val="StyleCardtextChar10pt"/>
        </w:rPr>
        <w:t>, and that is wrong</w:t>
      </w:r>
      <w:r w:rsidRPr="006B5E57">
        <w:rPr>
          <w:sz w:val="16"/>
        </w:rPr>
        <w:t xml:space="preserve">. It may even be true that the experience of suffering is equally terrible in each case. </w:t>
      </w:r>
      <w:r w:rsidRPr="00E73D3F">
        <w:rPr>
          <w:rStyle w:val="StyleCardtextChar10pt"/>
        </w:rPr>
        <w:t xml:space="preserve">But </w:t>
      </w:r>
      <w:r w:rsidRPr="00A8632E">
        <w:rPr>
          <w:rStyle w:val="StyleBoldUnderline"/>
          <w:highlight w:val="yellow"/>
        </w:rPr>
        <w:t>neither the</w:t>
      </w:r>
      <w:r w:rsidRPr="00A8632E">
        <w:rPr>
          <w:rStyle w:val="StyleCardtextChar10pt"/>
          <w:highlight w:val="yellow"/>
        </w:rPr>
        <w:t xml:space="preserve"> Mexican nor</w:t>
      </w:r>
      <w:r w:rsidRPr="00E73D3F">
        <w:rPr>
          <w:rStyle w:val="StyleCardtextChar10pt"/>
        </w:rPr>
        <w:t xml:space="preserve"> the </w:t>
      </w:r>
      <w:r w:rsidRPr="00A8632E">
        <w:rPr>
          <w:rStyle w:val="StyleCardtextChar10pt"/>
          <w:highlight w:val="yellow"/>
        </w:rPr>
        <w:t>Israeli government has ever hijacked</w:t>
      </w:r>
      <w:r w:rsidRPr="00E73D3F">
        <w:rPr>
          <w:rStyle w:val="StyleCardtextChar10pt"/>
        </w:rPr>
        <w:t xml:space="preserve"> civilian </w:t>
      </w:r>
      <w:r w:rsidRPr="00A8632E">
        <w:rPr>
          <w:rStyle w:val="StyleCardtextChar10pt"/>
          <w:highlight w:val="yellow"/>
        </w:rPr>
        <w:t>airliners and</w:t>
      </w:r>
      <w:r w:rsidRPr="00E73D3F">
        <w:rPr>
          <w:rStyle w:val="StyleCardtextChar10pt"/>
        </w:rPr>
        <w:t xml:space="preserve"> deliberately </w:t>
      </w:r>
      <w:r w:rsidRPr="00A8632E">
        <w:rPr>
          <w:rStyle w:val="StyleCardtextChar10pt"/>
          <w:highlight w:val="yellow"/>
        </w:rPr>
        <w:t>flown them into</w:t>
      </w:r>
      <w:r w:rsidRPr="00E73D3F">
        <w:rPr>
          <w:rStyle w:val="StyleCardtextChar10pt"/>
        </w:rPr>
        <w:t xml:space="preserve"> crowded </w:t>
      </w:r>
      <w:r w:rsidRPr="00A8632E">
        <w:rPr>
          <w:rStyle w:val="StyleCardtextChar10pt"/>
          <w:highlight w:val="yellow"/>
        </w:rPr>
        <w:t>office buildings</w:t>
      </w:r>
      <w:r w:rsidRPr="00E73D3F">
        <w:rPr>
          <w:rStyle w:val="StyleCardtextChar10pt"/>
        </w:rPr>
        <w:t xml:space="preserve"> in the middle of cities where innocent civilians work and live, with the intention of killing thousands of people. Al-Qaeda did precisely this. That does not make the other injustices unimportant. It simply makes them different. </w:t>
      </w:r>
      <w:r w:rsidRPr="006B5E57">
        <w:rPr>
          <w:sz w:val="16"/>
        </w:rPr>
        <w:t xml:space="preserve">It makes the September 11 hijackings distinctive, in their defining and malevolent purpose--to kill people and to create terror and havoc. </w:t>
      </w:r>
      <w:r w:rsidRPr="00A8632E">
        <w:rPr>
          <w:rStyle w:val="StyleCardtextChar10pt"/>
          <w:highlight w:val="yellow"/>
        </w:rPr>
        <w:t xml:space="preserve">This was not an </w:t>
      </w:r>
      <w:r w:rsidRPr="00A8632E">
        <w:rPr>
          <w:rStyle w:val="Emphasis"/>
          <w:highlight w:val="yellow"/>
        </w:rPr>
        <w:t>ordinary</w:t>
      </w:r>
      <w:r w:rsidRPr="00A8632E">
        <w:rPr>
          <w:rStyle w:val="StyleCardtextChar10pt"/>
          <w:highlight w:val="yellow"/>
        </w:rPr>
        <w:t xml:space="preserve"> injustice. It</w:t>
      </w:r>
      <w:r w:rsidRPr="00E73D3F">
        <w:rPr>
          <w:rStyle w:val="StyleCardtextChar10pt"/>
        </w:rPr>
        <w:t xml:space="preserve"> </w:t>
      </w:r>
      <w:r w:rsidRPr="00A8632E">
        <w:rPr>
          <w:rStyle w:val="StyleCardtextChar10pt"/>
          <w:highlight w:val="yellow"/>
        </w:rPr>
        <w:t>was</w:t>
      </w:r>
      <w:r w:rsidRPr="00E73D3F">
        <w:rPr>
          <w:rStyle w:val="StyleCardtextChar10pt"/>
        </w:rPr>
        <w:t xml:space="preserve"> an </w:t>
      </w:r>
      <w:r w:rsidRPr="00A8632E">
        <w:rPr>
          <w:rStyle w:val="StyleCardtextChar10pt"/>
          <w:highlight w:val="yellow"/>
        </w:rPr>
        <w:t>extraordinary</w:t>
      </w:r>
      <w:r w:rsidRPr="00E73D3F">
        <w:rPr>
          <w:rStyle w:val="StyleCardtextChar10pt"/>
        </w:rPr>
        <w:t xml:space="preserve"> injustice. </w:t>
      </w:r>
      <w:r w:rsidRPr="00A8632E">
        <w:rPr>
          <w:rStyle w:val="StyleCardtextChar10pt"/>
          <w:highlight w:val="yellow"/>
        </w:rPr>
        <w:t>The premise</w:t>
      </w:r>
      <w:r w:rsidRPr="00E73D3F">
        <w:rPr>
          <w:rStyle w:val="StyleCardtextChar10pt"/>
        </w:rPr>
        <w:t xml:space="preserve"> of terrorism </w:t>
      </w:r>
      <w:r w:rsidRPr="00A8632E">
        <w:rPr>
          <w:rStyle w:val="StyleCardtextChar10pt"/>
          <w:highlight w:val="yellow"/>
        </w:rPr>
        <w:t xml:space="preserve">is the sheer </w:t>
      </w:r>
      <w:r w:rsidRPr="00A8632E">
        <w:rPr>
          <w:rStyle w:val="Emphasis"/>
          <w:highlight w:val="yellow"/>
        </w:rPr>
        <w:t>superfluousness of</w:t>
      </w:r>
      <w:r w:rsidRPr="00E73D3F">
        <w:rPr>
          <w:rStyle w:val="StyleCardtextChar10pt"/>
        </w:rPr>
        <w:t xml:space="preserve"> human </w:t>
      </w:r>
      <w:r w:rsidRPr="00A8632E">
        <w:rPr>
          <w:rStyle w:val="Emphasis"/>
          <w:highlight w:val="yellow"/>
        </w:rPr>
        <w:t>life</w:t>
      </w:r>
      <w:r w:rsidRPr="00E73D3F">
        <w:rPr>
          <w:rStyle w:val="StyleCardtextChar10pt"/>
        </w:rPr>
        <w:t>.</w:t>
      </w:r>
      <w:r w:rsidRPr="00E73D3F">
        <w:rPr>
          <w:u w:val="single"/>
        </w:rPr>
        <w:t xml:space="preserve"> </w:t>
      </w:r>
      <w:r w:rsidRPr="006B5E57">
        <w:rPr>
          <w:sz w:val="16"/>
        </w:rPr>
        <w:t>This premise is inconsistent with civilized living anywhere. It threatens people of every race and class, every ethnicity and religion.</w:t>
      </w:r>
      <w:r w:rsidRPr="00E73D3F">
        <w:rPr>
          <w:rStyle w:val="StyleCardtextChar10pt"/>
        </w:rPr>
        <w:t xml:space="preserve"> </w:t>
      </w:r>
      <w:r w:rsidRPr="00A8632E">
        <w:rPr>
          <w:rStyle w:val="StyleCardtextChar10pt"/>
          <w:b/>
          <w:highlight w:val="yellow"/>
        </w:rPr>
        <w:t>Because it threatens everyone</w:t>
      </w:r>
      <w:r w:rsidRPr="00E73D3F">
        <w:rPr>
          <w:rStyle w:val="StyleCardtextChar10pt"/>
        </w:rPr>
        <w:t xml:space="preserve">, </w:t>
      </w:r>
      <w:r w:rsidRPr="00A8632E">
        <w:rPr>
          <w:rStyle w:val="StyleCardtextChar10pt"/>
          <w:highlight w:val="yellow"/>
        </w:rPr>
        <w:t>and threatens</w:t>
      </w:r>
      <w:r w:rsidRPr="00E73D3F">
        <w:rPr>
          <w:rStyle w:val="StyleCardtextChar10pt"/>
        </w:rPr>
        <w:t xml:space="preserve"> </w:t>
      </w:r>
      <w:r w:rsidRPr="00E73D3F">
        <w:rPr>
          <w:rStyle w:val="StyleCardtextChar10pt"/>
        </w:rPr>
        <w:lastRenderedPageBreak/>
        <w:t xml:space="preserve">values central to any decent conception of a good </w:t>
      </w:r>
      <w:r w:rsidRPr="00A8632E">
        <w:rPr>
          <w:rStyle w:val="StyleCardtextChar10pt"/>
          <w:highlight w:val="yellow"/>
        </w:rPr>
        <w:t xml:space="preserve">society, </w:t>
      </w:r>
      <w:r w:rsidRPr="00A8632E">
        <w:rPr>
          <w:rStyle w:val="Emphasis"/>
          <w:highlight w:val="yellow"/>
        </w:rPr>
        <w:t>it must be fought</w:t>
      </w:r>
      <w:r w:rsidRPr="006B5E57">
        <w:rPr>
          <w:sz w:val="16"/>
        </w:rPr>
        <w:t xml:space="preserve">. And it must be fought in a way commensurate with its malevolence. </w:t>
      </w:r>
      <w:r w:rsidRPr="00E73D3F">
        <w:rPr>
          <w:rStyle w:val="StyleCardtextChar10pt"/>
        </w:rPr>
        <w:t xml:space="preserve">Ordinary </w:t>
      </w:r>
      <w:r w:rsidRPr="00A8632E">
        <w:rPr>
          <w:rStyle w:val="StyleCardtextChar10pt"/>
          <w:highlight w:val="yellow"/>
        </w:rPr>
        <w:t xml:space="preserve">injustice can be remedied. Terrorism can </w:t>
      </w:r>
      <w:r w:rsidRPr="00A8632E">
        <w:rPr>
          <w:rStyle w:val="Emphasis"/>
          <w:highlight w:val="yellow"/>
        </w:rPr>
        <w:t>only be stopped</w:t>
      </w:r>
      <w:r w:rsidRPr="006B5E57">
        <w:rPr>
          <w:sz w:val="16"/>
        </w:rPr>
        <w:t xml:space="preserve">. Second, it would mean frankly acknowledging something well understood, often too eagerly embraced, by the twentieth century Marxist left--that </w:t>
      </w:r>
      <w:r w:rsidRPr="00E73D3F">
        <w:rPr>
          <w:rStyle w:val="StyleCardtextChar10pt"/>
        </w:rPr>
        <w:t>it is often politically necessary to employ morally troubling means in the name of morally valid ends</w:t>
      </w:r>
      <w:r w:rsidRPr="006B5E57">
        <w:rPr>
          <w:sz w:val="16"/>
        </w:rPr>
        <w:t>. A just or even a better society can only be realized in and through political practice; in our complex and bloody world, it will sometimes be necessary to respond to barbarous tyrants or criminals, with whom moral suasion won't work</w:t>
      </w:r>
      <w:r w:rsidRPr="00E73D3F">
        <w:rPr>
          <w:u w:val="single"/>
        </w:rPr>
        <w:t xml:space="preserve">. In </w:t>
      </w:r>
      <w:r w:rsidRPr="00E73D3F">
        <w:rPr>
          <w:rStyle w:val="StyleCardtextChar10pt"/>
        </w:rPr>
        <w:t xml:space="preserve">such situations </w:t>
      </w:r>
      <w:r w:rsidRPr="00A8632E">
        <w:rPr>
          <w:rStyle w:val="StyleCardtextChar10pt"/>
          <w:highlight w:val="yellow"/>
        </w:rPr>
        <w:t>our choice is n</w:t>
      </w:r>
      <w:r w:rsidRPr="00E73D3F">
        <w:rPr>
          <w:rStyle w:val="StyleCardtextChar10pt"/>
        </w:rPr>
        <w:t xml:space="preserve">ot between the wrong that confronts us and our ideal vision of a world beyond wrong. It is </w:t>
      </w:r>
      <w:r w:rsidRPr="00A8632E">
        <w:rPr>
          <w:rStyle w:val="StyleCardtextChar10pt"/>
          <w:highlight w:val="yellow"/>
        </w:rPr>
        <w:t>between the wrong that confronts us and the means</w:t>
      </w:r>
      <w:r w:rsidRPr="00E73D3F">
        <w:rPr>
          <w:rStyle w:val="StyleCardtextChar10pt"/>
        </w:rPr>
        <w:t>--perhaps the dangerous means--</w:t>
      </w:r>
      <w:r w:rsidRPr="00A8632E">
        <w:rPr>
          <w:rStyle w:val="StyleCardtextChar10pt"/>
          <w:highlight w:val="yellow"/>
        </w:rPr>
        <w:t>we have to employ in order to oppose</w:t>
      </w:r>
      <w:r w:rsidRPr="00E73D3F">
        <w:rPr>
          <w:rStyle w:val="StyleCardtextChar10pt"/>
        </w:rPr>
        <w:t xml:space="preserve"> </w:t>
      </w:r>
      <w:r w:rsidRPr="00A8632E">
        <w:rPr>
          <w:rStyle w:val="StyleCardtextChar10pt"/>
          <w:highlight w:val="yellow"/>
        </w:rPr>
        <w:t>it</w:t>
      </w:r>
      <w:r w:rsidRPr="006B5E57">
        <w:rPr>
          <w:sz w:val="16"/>
        </w:rPr>
        <w:t xml:space="preserve">. </w:t>
      </w:r>
      <w:r w:rsidRPr="00E73D3F">
        <w:rPr>
          <w:rStyle w:val="StyleCardtextChar10pt"/>
        </w:rPr>
        <w:t>In such situations there is a danger that "realism" can become a rationale for the Machiavellian worship of power</w:t>
      </w:r>
      <w:r w:rsidRPr="006B5E57">
        <w:rPr>
          <w:sz w:val="16"/>
        </w:rPr>
        <w:t xml:space="preserve">. But </w:t>
      </w:r>
      <w:r w:rsidRPr="00E73D3F">
        <w:rPr>
          <w:rStyle w:val="StyleCardtextChar10pt"/>
        </w:rPr>
        <w:t xml:space="preserve">equally </w:t>
      </w:r>
      <w:r w:rsidRPr="00A8632E">
        <w:rPr>
          <w:rStyle w:val="StyleCardtextChar10pt"/>
          <w:highlight w:val="yellow"/>
        </w:rPr>
        <w:t>great is the danger of a righteousness that translates</w:t>
      </w:r>
      <w:r w:rsidRPr="00E73D3F">
        <w:rPr>
          <w:rStyle w:val="StyleCardtextChar10pt"/>
        </w:rPr>
        <w:t xml:space="preserve">, in effect, </w:t>
      </w:r>
      <w:r w:rsidRPr="00A8632E">
        <w:rPr>
          <w:rStyle w:val="StyleCardtextChar10pt"/>
          <w:highlight w:val="yellow"/>
        </w:rPr>
        <w:t xml:space="preserve">into a </w:t>
      </w:r>
      <w:r w:rsidRPr="00A8632E">
        <w:rPr>
          <w:rStyle w:val="Emphasis"/>
          <w:highlight w:val="yellow"/>
        </w:rPr>
        <w:t>refusal to act in the face of wrong</w:t>
      </w:r>
      <w:r w:rsidRPr="00E73D3F">
        <w:rPr>
          <w:rStyle w:val="StyleCardtextChar10pt"/>
        </w:rPr>
        <w:t xml:space="preserve">. </w:t>
      </w:r>
      <w:r w:rsidRPr="006B5E57">
        <w:rPr>
          <w:sz w:val="16"/>
        </w:rPr>
        <w:t>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w:t>
      </w:r>
    </w:p>
    <w:p w:rsidR="0009784A" w:rsidRPr="007B6082" w:rsidRDefault="0009784A" w:rsidP="0009784A">
      <w:pPr>
        <w:pStyle w:val="Heading4"/>
      </w:pPr>
      <w:r w:rsidRPr="007B6082">
        <w:t xml:space="preserve">Extinction comes first </w:t>
      </w:r>
    </w:p>
    <w:p w:rsidR="0009784A" w:rsidRPr="002F3465" w:rsidRDefault="0009784A" w:rsidP="0009784A">
      <w:pPr>
        <w:rPr>
          <w:sz w:val="14"/>
          <w:szCs w:val="14"/>
        </w:rPr>
      </w:pPr>
      <w:r w:rsidRPr="002F3465">
        <w:rPr>
          <w:b/>
        </w:rPr>
        <w:t xml:space="preserve">BOSTROM 11 </w:t>
      </w:r>
      <w:r w:rsidRPr="002F3465">
        <w:rPr>
          <w:sz w:val="14"/>
          <w:szCs w:val="14"/>
        </w:rPr>
        <w:t xml:space="preserve">(Nick, Prof. of Philosophy at Oxford, The Concept of Existential Risk (Draft), </w:t>
      </w:r>
      <w:hyperlink r:id="rId22" w:history="1">
        <w:r w:rsidRPr="002F3465">
          <w:rPr>
            <w:rStyle w:val="Hyperlink"/>
            <w:sz w:val="14"/>
            <w:szCs w:val="14"/>
          </w:rPr>
          <w:t>http://www.existentialrisk.com/concept.html</w:t>
        </w:r>
      </w:hyperlink>
      <w:r w:rsidRPr="002F3465">
        <w:rPr>
          <w:sz w:val="14"/>
          <w:szCs w:val="14"/>
        </w:rPr>
        <w:t>)</w:t>
      </w:r>
    </w:p>
    <w:p w:rsidR="0009784A" w:rsidRDefault="0009784A" w:rsidP="0009784A">
      <w:pPr>
        <w:rPr>
          <w:sz w:val="16"/>
        </w:rPr>
      </w:pPr>
      <w:r w:rsidRPr="0003367C">
        <w:rPr>
          <w:sz w:val="16"/>
        </w:rPr>
        <w:t xml:space="preserve">Holding probability constant, risks become more serious as we move toward the upper-right region of figure 2.  For any fixed probability, </w:t>
      </w:r>
      <w:r w:rsidRPr="00A8632E">
        <w:rPr>
          <w:rStyle w:val="StyleBoldUnderline"/>
          <w:rFonts w:cs="Arial"/>
          <w:highlight w:val="yellow"/>
        </w:rPr>
        <w:t>existential risks are</w:t>
      </w:r>
      <w:r w:rsidRPr="0003367C">
        <w:rPr>
          <w:sz w:val="16"/>
        </w:rPr>
        <w:t xml:space="preserve"> thus </w:t>
      </w:r>
      <w:r w:rsidRPr="00A8632E">
        <w:rPr>
          <w:rStyle w:val="StyleBoldUnderline"/>
          <w:rFonts w:cs="Arial"/>
          <w:highlight w:val="yellow"/>
        </w:rPr>
        <w:t>more serious than other</w:t>
      </w:r>
      <w:r w:rsidRPr="002F3465">
        <w:rPr>
          <w:rStyle w:val="StyleBoldUnderline"/>
          <w:rFonts w:cs="Arial"/>
        </w:rPr>
        <w:t xml:space="preserve"> </w:t>
      </w:r>
      <w:r w:rsidRPr="0003367C">
        <w:rPr>
          <w:sz w:val="16"/>
        </w:rPr>
        <w:t xml:space="preserve">risk categories. But just how much more serious might not be intuitively obvious. One might think we could get a grip on how bad an existential catastrophe would be by considering some of the worst historical disasters we can think of—such as the two world wars, the Spanish flu pandemic, or the Holocaust—and then imagining something just a bit worse. Yet if we look at global population statistics over time, we find that these horrible </w:t>
      </w:r>
      <w:r w:rsidRPr="00A8632E">
        <w:rPr>
          <w:rStyle w:val="StyleBoldUnderline"/>
          <w:rFonts w:cs="Arial"/>
          <w:highlight w:val="yellow"/>
        </w:rPr>
        <w:t xml:space="preserve">events of the past </w:t>
      </w:r>
      <w:r w:rsidRPr="0003367C">
        <w:rPr>
          <w:sz w:val="16"/>
        </w:rPr>
        <w:t xml:space="preserve">century </w:t>
      </w:r>
      <w:r w:rsidRPr="00A8632E">
        <w:rPr>
          <w:rStyle w:val="StyleBoldUnderline"/>
          <w:rFonts w:cs="Arial"/>
          <w:highlight w:val="yellow"/>
        </w:rPr>
        <w:t>fail to register</w:t>
      </w:r>
      <w:r w:rsidRPr="0003367C">
        <w:rPr>
          <w:sz w:val="16"/>
        </w:rPr>
        <w:t xml:space="preserve"> (figure 3). [Graphic Omitted] Figure 3: World population over the last century. Calamities such as the Spanish flu pandemic, the two world wars, and the Holocaust scarcely register. (If one stares hard at the graph, one can perhaps just barely make out a slight temporary reduction in the rate of growth of the world population during these events.) But even this reflection fails to bring out the seriousness of existential risk. What makes </w:t>
      </w:r>
      <w:r w:rsidRPr="00A8632E">
        <w:rPr>
          <w:rStyle w:val="StyleBoldUnderline"/>
          <w:rFonts w:cs="Arial"/>
          <w:highlight w:val="yellow"/>
        </w:rPr>
        <w:t>existential catastrophes</w:t>
      </w:r>
      <w:r w:rsidRPr="002F3465">
        <w:rPr>
          <w:rStyle w:val="StyleBoldUnderline"/>
          <w:rFonts w:cs="Arial"/>
        </w:rPr>
        <w:t xml:space="preserve"> </w:t>
      </w:r>
      <w:r w:rsidRPr="0003367C">
        <w:rPr>
          <w:sz w:val="16"/>
        </w:rPr>
        <w:t xml:space="preserve">especially bad is not that they would show up robustly on a plot like the one in figure 3, causing a precipitous drop in world population or average quality of life. Instead, their significance lies primarily in the fact that they </w:t>
      </w:r>
      <w:r w:rsidRPr="00A8632E">
        <w:rPr>
          <w:rStyle w:val="StyleBoldUnderline"/>
          <w:rFonts w:cs="Arial"/>
          <w:highlight w:val="yellow"/>
        </w:rPr>
        <w:t>would destroy the future</w:t>
      </w:r>
      <w:r w:rsidRPr="00A8632E">
        <w:rPr>
          <w:sz w:val="16"/>
          <w:highlight w:val="yellow"/>
        </w:rPr>
        <w:t xml:space="preserve">. </w:t>
      </w:r>
      <w:r w:rsidRPr="0003367C">
        <w:rPr>
          <w:sz w:val="16"/>
        </w:rPr>
        <w:t xml:space="preserve">The philosopher Derek Parfit made a similar point with the following thought experiment: I believe that if we destroy mankind, as we now can, this outcome will be much worse than most people think. </w:t>
      </w:r>
      <w:r w:rsidRPr="00A8632E">
        <w:rPr>
          <w:rStyle w:val="StyleBoldUnderline"/>
          <w:rFonts w:cs="Arial"/>
          <w:highlight w:val="yellow"/>
        </w:rPr>
        <w:t>Compare</w:t>
      </w:r>
      <w:r w:rsidRPr="002F3465">
        <w:rPr>
          <w:rStyle w:val="StyleBoldUnderline"/>
          <w:rFonts w:cs="Arial"/>
        </w:rPr>
        <w:t xml:space="preserve"> </w:t>
      </w:r>
      <w:r w:rsidRPr="0003367C">
        <w:rPr>
          <w:sz w:val="16"/>
        </w:rPr>
        <w:t xml:space="preserve">three outcomes: (1) </w:t>
      </w:r>
      <w:r w:rsidRPr="00A8632E">
        <w:rPr>
          <w:rStyle w:val="StyleBoldUnderline"/>
          <w:rFonts w:cs="Arial"/>
          <w:highlight w:val="yellow"/>
        </w:rPr>
        <w:t>Peace</w:t>
      </w:r>
      <w:r w:rsidRPr="00A8632E">
        <w:rPr>
          <w:sz w:val="16"/>
          <w:highlight w:val="yellow"/>
        </w:rPr>
        <w:t>.</w:t>
      </w:r>
      <w:r w:rsidRPr="0003367C">
        <w:rPr>
          <w:sz w:val="16"/>
        </w:rPr>
        <w:t xml:space="preserve"> </w:t>
      </w:r>
      <w:r w:rsidRPr="002F3465">
        <w:rPr>
          <w:rStyle w:val="StyleBoldUnderline"/>
          <w:rFonts w:cs="Arial"/>
        </w:rPr>
        <w:t>(2)</w:t>
      </w:r>
      <w:r>
        <w:rPr>
          <w:rStyle w:val="StyleBoldUnderline"/>
          <w:rFonts w:cs="Arial"/>
        </w:rPr>
        <w:t xml:space="preserve"> </w:t>
      </w:r>
      <w:r w:rsidRPr="0003367C">
        <w:rPr>
          <w:sz w:val="16"/>
        </w:rPr>
        <w:t>A nuclear</w:t>
      </w:r>
      <w:r w:rsidRPr="002F3465">
        <w:rPr>
          <w:rStyle w:val="StyleBoldUnderline"/>
          <w:rFonts w:cs="Arial"/>
        </w:rPr>
        <w:t xml:space="preserve"> </w:t>
      </w:r>
      <w:r w:rsidRPr="00A8632E">
        <w:rPr>
          <w:rStyle w:val="StyleBoldUnderline"/>
          <w:rFonts w:cs="Arial"/>
          <w:highlight w:val="yellow"/>
        </w:rPr>
        <w:t>war that kills 99%</w:t>
      </w:r>
      <w:r w:rsidRPr="002F3465">
        <w:rPr>
          <w:rStyle w:val="StyleBoldUnderline"/>
          <w:rFonts w:cs="Arial"/>
        </w:rPr>
        <w:t xml:space="preserve"> </w:t>
      </w:r>
      <w:r w:rsidRPr="0003367C">
        <w:rPr>
          <w:sz w:val="16"/>
        </w:rPr>
        <w:t xml:space="preserve">of the world’s existing population. </w:t>
      </w:r>
      <w:r w:rsidRPr="002F3465">
        <w:rPr>
          <w:rStyle w:val="StyleBoldUnderline"/>
          <w:rFonts w:cs="Arial"/>
        </w:rPr>
        <w:t>(3)</w:t>
      </w:r>
      <w:r>
        <w:rPr>
          <w:rStyle w:val="StyleBoldUnderline"/>
          <w:rFonts w:cs="Arial"/>
        </w:rPr>
        <w:t xml:space="preserve"> </w:t>
      </w:r>
      <w:r w:rsidRPr="0003367C">
        <w:rPr>
          <w:sz w:val="16"/>
        </w:rPr>
        <w:t>A nuclear</w:t>
      </w:r>
      <w:r w:rsidRPr="002F3465">
        <w:rPr>
          <w:rStyle w:val="StyleBoldUnderline"/>
          <w:rFonts w:cs="Arial"/>
        </w:rPr>
        <w:t xml:space="preserve"> </w:t>
      </w:r>
      <w:r w:rsidRPr="00A8632E">
        <w:rPr>
          <w:rStyle w:val="StyleBoldUnderline"/>
          <w:rFonts w:cs="Arial"/>
          <w:highlight w:val="yellow"/>
        </w:rPr>
        <w:t>war that kills 100%</w:t>
      </w:r>
      <w:r w:rsidRPr="00A8632E">
        <w:rPr>
          <w:sz w:val="16"/>
          <w:highlight w:val="yellow"/>
        </w:rPr>
        <w:t>.</w:t>
      </w:r>
      <w:r w:rsidRPr="0003367C">
        <w:rPr>
          <w:sz w:val="16"/>
        </w:rPr>
        <w:t xml:space="preserve"> (2) would be worse than (1), and (3) would be worse than (2). Which is the greater of these two differences? Most people believe that the greater difference is between (1) and (2). I believe that the </w:t>
      </w:r>
      <w:r w:rsidRPr="00A8632E">
        <w:rPr>
          <w:rStyle w:val="StyleBoldUnderline"/>
          <w:rFonts w:cs="Arial"/>
          <w:highlight w:val="yellow"/>
        </w:rPr>
        <w:t>difference between (2) and (3) is</w:t>
      </w:r>
      <w:r w:rsidRPr="002F3465">
        <w:rPr>
          <w:rStyle w:val="StyleBoldUnderline"/>
          <w:rFonts w:cs="Arial"/>
        </w:rPr>
        <w:t xml:space="preserve"> </w:t>
      </w:r>
      <w:r w:rsidRPr="0003367C">
        <w:rPr>
          <w:sz w:val="16"/>
        </w:rPr>
        <w:t xml:space="preserve">very </w:t>
      </w:r>
      <w:r w:rsidRPr="00A8632E">
        <w:rPr>
          <w:rStyle w:val="StyleBoldUnderline"/>
          <w:rFonts w:cs="Arial"/>
          <w:highlight w:val="yellow"/>
        </w:rPr>
        <w:t>much greater</w:t>
      </w:r>
      <w:r w:rsidRPr="0003367C">
        <w:rPr>
          <w:sz w:val="16"/>
        </w:rPr>
        <w:t xml:space="preserve">. … The </w:t>
      </w:r>
      <w:r w:rsidRPr="00A8632E">
        <w:rPr>
          <w:rStyle w:val="StyleBoldUnderline"/>
          <w:rFonts w:cs="Arial"/>
          <w:highlight w:val="yellow"/>
        </w:rPr>
        <w:t>Earth will remain</w:t>
      </w:r>
      <w:r w:rsidRPr="002F3465">
        <w:rPr>
          <w:rStyle w:val="StyleBoldUnderline"/>
          <w:rFonts w:cs="Arial"/>
        </w:rPr>
        <w:t xml:space="preserve"> </w:t>
      </w:r>
      <w:r w:rsidRPr="0003367C">
        <w:rPr>
          <w:sz w:val="16"/>
        </w:rPr>
        <w:t xml:space="preserve">habitable </w:t>
      </w:r>
      <w:r w:rsidRPr="00A8632E">
        <w:rPr>
          <w:rStyle w:val="StyleBoldUnderline"/>
          <w:rFonts w:cs="Arial"/>
          <w:highlight w:val="yellow"/>
        </w:rPr>
        <w:t>for</w:t>
      </w:r>
      <w:r w:rsidRPr="002F3465">
        <w:rPr>
          <w:rStyle w:val="StyleBoldUnderline"/>
          <w:rFonts w:cs="Arial"/>
        </w:rPr>
        <w:t xml:space="preserve"> </w:t>
      </w:r>
      <w:r w:rsidRPr="0003367C">
        <w:rPr>
          <w:sz w:val="16"/>
        </w:rPr>
        <w:t xml:space="preserve">at least another </w:t>
      </w:r>
      <w:r w:rsidRPr="00A8632E">
        <w:rPr>
          <w:rStyle w:val="StyleBoldUnderline"/>
          <w:rFonts w:cs="Arial"/>
          <w:highlight w:val="yellow"/>
        </w:rPr>
        <w:t>billion years</w:t>
      </w:r>
      <w:r w:rsidRPr="0003367C">
        <w:rPr>
          <w:sz w:val="16"/>
        </w:rPr>
        <w:t xml:space="preserve">. Civilization began only a few thousand years ago. </w:t>
      </w:r>
      <w:r w:rsidRPr="00A8632E">
        <w:rPr>
          <w:rStyle w:val="StyleBoldUnderline"/>
          <w:rFonts w:cs="Arial"/>
          <w:highlight w:val="yellow"/>
        </w:rPr>
        <w:t>If we do not destroy mankind, these</w:t>
      </w:r>
      <w:r w:rsidRPr="002F3465">
        <w:rPr>
          <w:rStyle w:val="StyleBoldUnderline"/>
          <w:rFonts w:cs="Arial"/>
        </w:rPr>
        <w:t xml:space="preserve"> </w:t>
      </w:r>
      <w:r w:rsidRPr="0003367C">
        <w:rPr>
          <w:sz w:val="16"/>
        </w:rPr>
        <w:t xml:space="preserve">few thousand </w:t>
      </w:r>
      <w:r w:rsidRPr="00A8632E">
        <w:rPr>
          <w:rStyle w:val="StyleBoldUnderline"/>
          <w:rFonts w:cs="Arial"/>
          <w:highlight w:val="yellow"/>
        </w:rPr>
        <w:t xml:space="preserve">years may be </w:t>
      </w:r>
      <w:r w:rsidRPr="0003367C">
        <w:rPr>
          <w:sz w:val="16"/>
        </w:rPr>
        <w:t xml:space="preserve">only </w:t>
      </w:r>
      <w:r w:rsidRPr="00A8632E">
        <w:rPr>
          <w:rStyle w:val="StyleBoldUnderline"/>
          <w:rFonts w:cs="Arial"/>
          <w:highlight w:val="yellow"/>
        </w:rPr>
        <w:t xml:space="preserve">a tiny fraction of </w:t>
      </w:r>
      <w:r w:rsidRPr="0003367C">
        <w:rPr>
          <w:sz w:val="16"/>
        </w:rPr>
        <w:t xml:space="preserve">the whole of civilized human </w:t>
      </w:r>
      <w:r w:rsidRPr="00A8632E">
        <w:rPr>
          <w:rStyle w:val="StyleBoldUnderline"/>
          <w:rFonts w:cs="Arial"/>
          <w:highlight w:val="yellow"/>
        </w:rPr>
        <w:t>history</w:t>
      </w:r>
      <w:r w:rsidRPr="0003367C">
        <w:rPr>
          <w:sz w:val="16"/>
        </w:rPr>
        <w:t xml:space="preserve">. The </w:t>
      </w:r>
      <w:r w:rsidRPr="00A8632E">
        <w:rPr>
          <w:rStyle w:val="StyleBoldUnderline"/>
          <w:rFonts w:cs="Arial"/>
          <w:highlight w:val="yellow"/>
        </w:rPr>
        <w:t>difference between (2) and (3) may</w:t>
      </w:r>
      <w:r w:rsidRPr="0003367C">
        <w:rPr>
          <w:sz w:val="16"/>
        </w:rPr>
        <w:t xml:space="preserve"> thus </w:t>
      </w:r>
      <w:r w:rsidRPr="00A8632E">
        <w:rPr>
          <w:rStyle w:val="StyleBoldUnderline"/>
          <w:rFonts w:cs="Arial"/>
          <w:highlight w:val="yellow"/>
        </w:rPr>
        <w:t>be</w:t>
      </w:r>
      <w:r w:rsidRPr="002F3465">
        <w:rPr>
          <w:rStyle w:val="StyleBoldUnderline"/>
          <w:rFonts w:cs="Arial"/>
        </w:rPr>
        <w:t xml:space="preserve"> </w:t>
      </w:r>
      <w:r w:rsidRPr="0003367C">
        <w:rPr>
          <w:sz w:val="16"/>
        </w:rPr>
        <w:t xml:space="preserve">the </w:t>
      </w:r>
      <w:r w:rsidRPr="00A8632E">
        <w:rPr>
          <w:rStyle w:val="StyleBoldUnderline"/>
          <w:rFonts w:cs="Arial"/>
          <w:highlight w:val="yellow"/>
        </w:rPr>
        <w:t>difference between</w:t>
      </w:r>
      <w:r w:rsidRPr="002F3465">
        <w:rPr>
          <w:rStyle w:val="StyleBoldUnderline"/>
          <w:rFonts w:cs="Arial"/>
        </w:rPr>
        <w:t xml:space="preserve"> </w:t>
      </w:r>
      <w:r w:rsidRPr="0003367C">
        <w:rPr>
          <w:sz w:val="16"/>
        </w:rPr>
        <w:t xml:space="preserve">this </w:t>
      </w:r>
      <w:r w:rsidRPr="00A8632E">
        <w:rPr>
          <w:rStyle w:val="StyleBoldUnderline"/>
          <w:rFonts w:cs="Arial"/>
          <w:highlight w:val="yellow"/>
        </w:rPr>
        <w:t>tiny fraction and</w:t>
      </w:r>
      <w:r w:rsidRPr="002F3465">
        <w:rPr>
          <w:rStyle w:val="StyleBoldUnderline"/>
          <w:rFonts w:cs="Arial"/>
        </w:rPr>
        <w:t xml:space="preserve"> </w:t>
      </w:r>
      <w:r w:rsidRPr="0003367C">
        <w:rPr>
          <w:sz w:val="16"/>
        </w:rPr>
        <w:t xml:space="preserve">all of the rest of this </w:t>
      </w:r>
      <w:r w:rsidRPr="00A8632E">
        <w:rPr>
          <w:rStyle w:val="StyleBoldUnderline"/>
          <w:rFonts w:cs="Arial"/>
          <w:highlight w:val="yellow"/>
        </w:rPr>
        <w:t>history</w:t>
      </w:r>
      <w:r w:rsidRPr="0003367C">
        <w:rPr>
          <w:sz w:val="16"/>
        </w:rPr>
        <w:t xml:space="preserve">. If we compare this possible history to a day, what has occurred so far is only a fraction of a second. (10: 453-454) To calculate the loss associated with an existential catastrophe, we must consider how much value would come to exist in its absence. It turns out that the ultimate potential for Earth-originating intelligent life is literally astronomical. One gets a large number even if one confines one’s consideration to the potential for biological human beings living on Earth. If we suppose with Parfit that our planet will remain habitable for at least another billion years, and we assume that at least one billion people could live on it sustainably, then the </w:t>
      </w:r>
      <w:r w:rsidRPr="00A8632E">
        <w:rPr>
          <w:rStyle w:val="StyleBoldUnderline"/>
          <w:rFonts w:cs="Arial"/>
          <w:highlight w:val="yellow"/>
        </w:rPr>
        <w:t xml:space="preserve">potential exist for </w:t>
      </w:r>
      <w:r w:rsidRPr="0003367C">
        <w:rPr>
          <w:sz w:val="16"/>
        </w:rPr>
        <w:t xml:space="preserve">at least </w:t>
      </w:r>
      <w:r w:rsidRPr="00A8632E">
        <w:rPr>
          <w:rStyle w:val="StyleBoldUnderline"/>
          <w:rFonts w:cs="Arial"/>
          <w:highlight w:val="yellow"/>
        </w:rPr>
        <w:t>10</w:t>
      </w:r>
      <w:r w:rsidRPr="00A8632E">
        <w:rPr>
          <w:rStyle w:val="StyleBoldUnderline"/>
          <w:rFonts w:cs="Arial"/>
          <w:highlight w:val="yellow"/>
          <w:vertAlign w:val="superscript"/>
        </w:rPr>
        <w:t>18</w:t>
      </w:r>
      <w:r w:rsidRPr="00A8632E">
        <w:rPr>
          <w:rStyle w:val="StyleBoldUnderline"/>
          <w:rFonts w:cs="Arial"/>
          <w:highlight w:val="yellow"/>
        </w:rPr>
        <w:t xml:space="preserve"> human lives. These</w:t>
      </w:r>
      <w:r w:rsidRPr="002F3465">
        <w:rPr>
          <w:rStyle w:val="StyleBoldUnderline"/>
          <w:rFonts w:cs="Arial"/>
        </w:rPr>
        <w:t xml:space="preserve"> </w:t>
      </w:r>
      <w:r w:rsidRPr="0003367C">
        <w:rPr>
          <w:sz w:val="16"/>
        </w:rPr>
        <w:t>lives</w:t>
      </w:r>
      <w:r w:rsidRPr="002F3465">
        <w:rPr>
          <w:rStyle w:val="StyleBoldUnderline"/>
          <w:rFonts w:cs="Arial"/>
        </w:rPr>
        <w:t xml:space="preserve"> </w:t>
      </w:r>
      <w:r w:rsidRPr="00A8632E">
        <w:rPr>
          <w:rStyle w:val="StyleBoldUnderline"/>
          <w:rFonts w:cs="Arial"/>
          <w:highlight w:val="yellow"/>
        </w:rPr>
        <w:t>could</w:t>
      </w:r>
      <w:r w:rsidRPr="0003367C">
        <w:rPr>
          <w:sz w:val="16"/>
        </w:rPr>
        <w:t xml:space="preserve"> also </w:t>
      </w:r>
      <w:r w:rsidRPr="00A8632E">
        <w:rPr>
          <w:rStyle w:val="StyleBoldUnderline"/>
          <w:rFonts w:cs="Arial"/>
          <w:highlight w:val="yellow"/>
        </w:rPr>
        <w:t>be</w:t>
      </w:r>
      <w:r w:rsidRPr="002F3465">
        <w:rPr>
          <w:rStyle w:val="StyleBoldUnderline"/>
          <w:rFonts w:cs="Arial"/>
        </w:rPr>
        <w:t xml:space="preserve"> </w:t>
      </w:r>
      <w:r w:rsidRPr="0003367C">
        <w:rPr>
          <w:sz w:val="16"/>
        </w:rPr>
        <w:t>considerably</w:t>
      </w:r>
      <w:r w:rsidRPr="002F3465">
        <w:rPr>
          <w:rStyle w:val="StyleBoldUnderline"/>
          <w:rFonts w:cs="Arial"/>
        </w:rPr>
        <w:t xml:space="preserve"> </w:t>
      </w:r>
      <w:r w:rsidRPr="00A8632E">
        <w:rPr>
          <w:rStyle w:val="StyleBoldUnderline"/>
          <w:rFonts w:cs="Arial"/>
          <w:highlight w:val="yellow"/>
        </w:rPr>
        <w:t>better than</w:t>
      </w:r>
      <w:r w:rsidRPr="002F3465">
        <w:rPr>
          <w:rStyle w:val="StyleBoldUnderline"/>
          <w:rFonts w:cs="Arial"/>
        </w:rPr>
        <w:t xml:space="preserve"> </w:t>
      </w:r>
      <w:r w:rsidRPr="0003367C">
        <w:rPr>
          <w:sz w:val="16"/>
        </w:rPr>
        <w:t>the</w:t>
      </w:r>
      <w:r w:rsidRPr="002F3465">
        <w:rPr>
          <w:rStyle w:val="StyleBoldUnderline"/>
          <w:rFonts w:cs="Arial"/>
        </w:rPr>
        <w:t xml:space="preserve"> </w:t>
      </w:r>
      <w:r w:rsidRPr="00A8632E">
        <w:rPr>
          <w:rStyle w:val="StyleBoldUnderline"/>
          <w:rFonts w:cs="Arial"/>
          <w:highlight w:val="yellow"/>
        </w:rPr>
        <w:t>average</w:t>
      </w:r>
      <w:r w:rsidRPr="002F3465">
        <w:rPr>
          <w:rStyle w:val="StyleBoldUnderline"/>
          <w:rFonts w:cs="Arial"/>
        </w:rPr>
        <w:t xml:space="preserve"> </w:t>
      </w:r>
      <w:r w:rsidRPr="0003367C">
        <w:rPr>
          <w:sz w:val="16"/>
        </w:rPr>
        <w:t>contemporary</w:t>
      </w:r>
      <w:r w:rsidRPr="002F3465">
        <w:rPr>
          <w:rStyle w:val="StyleBoldUnderline"/>
          <w:rFonts w:cs="Arial"/>
        </w:rPr>
        <w:t xml:space="preserve"> </w:t>
      </w:r>
      <w:r w:rsidRPr="00A8632E">
        <w:rPr>
          <w:rStyle w:val="StyleBoldUnderline"/>
          <w:rFonts w:cs="Arial"/>
          <w:highlight w:val="yellow"/>
        </w:rPr>
        <w:t>human life, which is</w:t>
      </w:r>
      <w:r w:rsidRPr="002F3465">
        <w:rPr>
          <w:rStyle w:val="StyleBoldUnderline"/>
          <w:rFonts w:cs="Arial"/>
        </w:rPr>
        <w:t xml:space="preserve"> </w:t>
      </w:r>
      <w:r w:rsidRPr="0003367C">
        <w:rPr>
          <w:sz w:val="16"/>
        </w:rPr>
        <w:t>so often</w:t>
      </w:r>
      <w:r w:rsidRPr="002F3465">
        <w:rPr>
          <w:rStyle w:val="StyleBoldUnderline"/>
          <w:rFonts w:cs="Arial"/>
        </w:rPr>
        <w:t xml:space="preserve"> </w:t>
      </w:r>
      <w:r w:rsidRPr="00A8632E">
        <w:rPr>
          <w:rStyle w:val="StyleBoldUnderline"/>
          <w:rFonts w:cs="Arial"/>
          <w:highlight w:val="yellow"/>
        </w:rPr>
        <w:t>marred by disease, poverty, injustice</w:t>
      </w:r>
      <w:r w:rsidRPr="002F3465">
        <w:rPr>
          <w:rStyle w:val="StyleBoldUnderline"/>
          <w:rFonts w:cs="Arial"/>
        </w:rPr>
        <w:t xml:space="preserve">, </w:t>
      </w:r>
      <w:r w:rsidRPr="0003367C">
        <w:rPr>
          <w:sz w:val="16"/>
        </w:rPr>
        <w:t xml:space="preserve">and various biological limitations that could be partly overcome through continuing technological and moral progress. However, the relevant figure is not how many people could live on Earth but how many descendants we could have in total. One </w:t>
      </w:r>
      <w:r w:rsidRPr="00A8632E">
        <w:rPr>
          <w:rStyle w:val="StyleBoldUnderline"/>
          <w:rFonts w:cs="Arial"/>
          <w:highlight w:val="yellow"/>
        </w:rPr>
        <w:t>lower bound of</w:t>
      </w:r>
      <w:r w:rsidRPr="002F3465">
        <w:rPr>
          <w:rStyle w:val="StyleBoldUnderline"/>
          <w:rFonts w:cs="Arial"/>
        </w:rPr>
        <w:t xml:space="preserve"> </w:t>
      </w:r>
      <w:r w:rsidRPr="0003367C">
        <w:rPr>
          <w:sz w:val="16"/>
        </w:rPr>
        <w:t>the number of biological human life</w:t>
      </w:r>
      <w:r w:rsidRPr="002F3465">
        <w:rPr>
          <w:rStyle w:val="StyleBoldUnderline"/>
          <w:rFonts w:cs="Arial"/>
        </w:rPr>
        <w:t>-</w:t>
      </w:r>
      <w:r w:rsidRPr="00A8632E">
        <w:rPr>
          <w:rStyle w:val="StyleBoldUnderline"/>
          <w:rFonts w:cs="Arial"/>
          <w:highlight w:val="yellow"/>
        </w:rPr>
        <w:t>years</w:t>
      </w:r>
      <w:r w:rsidRPr="002F3465">
        <w:rPr>
          <w:rStyle w:val="StyleBoldUnderline"/>
          <w:rFonts w:cs="Arial"/>
        </w:rPr>
        <w:t xml:space="preserve"> </w:t>
      </w:r>
      <w:r w:rsidRPr="0003367C">
        <w:rPr>
          <w:sz w:val="16"/>
        </w:rPr>
        <w:t xml:space="preserve">in the future accessible universe (based on current cosmological estimates) </w:t>
      </w:r>
      <w:r w:rsidRPr="00A8632E">
        <w:rPr>
          <w:rStyle w:val="StyleBoldUnderline"/>
          <w:rFonts w:cs="Arial"/>
          <w:highlight w:val="yellow"/>
        </w:rPr>
        <w:t>is 10</w:t>
      </w:r>
      <w:r w:rsidRPr="00A8632E">
        <w:rPr>
          <w:rStyle w:val="StyleBoldUnderline"/>
          <w:rFonts w:cs="Arial"/>
          <w:highlight w:val="yellow"/>
          <w:vertAlign w:val="superscript"/>
        </w:rPr>
        <w:t>34</w:t>
      </w:r>
      <w:r w:rsidRPr="002F3465">
        <w:rPr>
          <w:rStyle w:val="StyleBoldUnderline"/>
          <w:rFonts w:cs="Arial"/>
        </w:rPr>
        <w:t xml:space="preserve"> </w:t>
      </w:r>
      <w:r w:rsidRPr="0003367C">
        <w:rPr>
          <w:sz w:val="16"/>
        </w:rPr>
        <w:t>years.[10] Another estimate, which assumes that future minds will be mainly implemented in computational hardware instead of biological neuronal wetware, produces a lower bound of 10</w:t>
      </w:r>
      <w:r w:rsidRPr="0003367C">
        <w:rPr>
          <w:sz w:val="16"/>
          <w:vertAlign w:val="superscript"/>
        </w:rPr>
        <w:t>54</w:t>
      </w:r>
      <w:r w:rsidRPr="0003367C">
        <w:rPr>
          <w:sz w:val="16"/>
        </w:rPr>
        <w:t xml:space="preserve"> human-brain-emulation subjective life-years (or 10</w:t>
      </w:r>
      <w:r w:rsidRPr="0003367C">
        <w:rPr>
          <w:sz w:val="16"/>
          <w:vertAlign w:val="superscript"/>
        </w:rPr>
        <w:t>71</w:t>
      </w:r>
      <w:r w:rsidRPr="0003367C">
        <w:rPr>
          <w:sz w:val="16"/>
        </w:rPr>
        <w:t xml:space="preserve"> basic computational operations).(4)[11] If we make the less conservative assumption that future civilizations could eventually press close to the absolute bounds of known physics (using some as yet unimagined technology), we get radically higher estimates of the amount of computation and memory storage that is achievable and thus of the number of years of subjective experience that could be realized.[12] </w:t>
      </w:r>
      <w:r w:rsidRPr="00A8632E">
        <w:rPr>
          <w:rStyle w:val="StyleBoldUnderline"/>
          <w:rFonts w:cs="Arial"/>
          <w:highlight w:val="yellow"/>
        </w:rPr>
        <w:t>Even</w:t>
      </w:r>
      <w:r w:rsidRPr="002F3465">
        <w:rPr>
          <w:rStyle w:val="StyleBoldUnderline"/>
          <w:rFonts w:cs="Arial"/>
        </w:rPr>
        <w:t xml:space="preserve"> </w:t>
      </w:r>
      <w:r w:rsidRPr="0003367C">
        <w:rPr>
          <w:sz w:val="16"/>
        </w:rPr>
        <w:t xml:space="preserve">if we use the </w:t>
      </w:r>
      <w:r w:rsidRPr="00A8632E">
        <w:rPr>
          <w:rStyle w:val="StyleBoldUnderline"/>
          <w:rFonts w:cs="Arial"/>
          <w:highlight w:val="yellow"/>
        </w:rPr>
        <w:t>most conservative</w:t>
      </w:r>
      <w:r w:rsidRPr="002F3465">
        <w:rPr>
          <w:rStyle w:val="StyleBoldUnderline"/>
          <w:rFonts w:cs="Arial"/>
        </w:rPr>
        <w:t xml:space="preserve"> </w:t>
      </w:r>
      <w:r w:rsidRPr="0003367C">
        <w:rPr>
          <w:sz w:val="16"/>
        </w:rPr>
        <w:t>of these estimates, which entirely ignores the possibility of space colonization and software minds</w:t>
      </w:r>
      <w:r w:rsidRPr="002F3465">
        <w:rPr>
          <w:rStyle w:val="StyleBoldUnderline"/>
          <w:rFonts w:cs="Arial"/>
        </w:rPr>
        <w:t xml:space="preserve">, </w:t>
      </w:r>
      <w:r w:rsidRPr="00A8632E">
        <w:rPr>
          <w:rStyle w:val="StyleBoldUnderline"/>
          <w:rFonts w:cs="Arial"/>
          <w:highlight w:val="yellow"/>
        </w:rPr>
        <w:t>we find</w:t>
      </w:r>
      <w:r w:rsidRPr="002F3465">
        <w:rPr>
          <w:rStyle w:val="StyleBoldUnderline"/>
          <w:rFonts w:cs="Arial"/>
        </w:rPr>
        <w:t xml:space="preserve"> </w:t>
      </w:r>
      <w:r w:rsidRPr="0003367C">
        <w:rPr>
          <w:sz w:val="16"/>
        </w:rPr>
        <w:t xml:space="preserve">that the expected </w:t>
      </w:r>
      <w:r w:rsidRPr="00A8632E">
        <w:rPr>
          <w:rStyle w:val="StyleBoldUnderline"/>
          <w:rFonts w:cs="Arial"/>
          <w:highlight w:val="yellow"/>
        </w:rPr>
        <w:t>loss of an existential catastrophe is greater than</w:t>
      </w:r>
      <w:r w:rsidRPr="002F3465">
        <w:rPr>
          <w:rStyle w:val="StyleBoldUnderline"/>
          <w:rFonts w:cs="Arial"/>
        </w:rPr>
        <w:t xml:space="preserve"> </w:t>
      </w:r>
      <w:r w:rsidRPr="0003367C">
        <w:rPr>
          <w:sz w:val="16"/>
        </w:rPr>
        <w:t xml:space="preserve">the value of </w:t>
      </w:r>
      <w:r w:rsidRPr="00A8632E">
        <w:rPr>
          <w:rStyle w:val="StyleBoldUnderline"/>
          <w:rFonts w:cs="Arial"/>
          <w:highlight w:val="yellow"/>
        </w:rPr>
        <w:t>10</w:t>
      </w:r>
      <w:r w:rsidRPr="00A8632E">
        <w:rPr>
          <w:rStyle w:val="StyleBoldUnderline"/>
          <w:rFonts w:cs="Arial"/>
          <w:highlight w:val="yellow"/>
          <w:vertAlign w:val="superscript"/>
        </w:rPr>
        <w:t>18</w:t>
      </w:r>
      <w:r w:rsidRPr="00A8632E">
        <w:rPr>
          <w:rStyle w:val="StyleBoldUnderline"/>
          <w:rFonts w:cs="Arial"/>
          <w:highlight w:val="yellow"/>
        </w:rPr>
        <w:t xml:space="preserve"> human lives</w:t>
      </w:r>
      <w:r w:rsidRPr="0003367C">
        <w:rPr>
          <w:sz w:val="16"/>
        </w:rPr>
        <w:t xml:space="preserve">. This implies that the expected </w:t>
      </w:r>
      <w:r w:rsidRPr="00A8632E">
        <w:rPr>
          <w:rStyle w:val="StyleBoldUnderline"/>
          <w:rFonts w:cs="Arial"/>
          <w:highlight w:val="yellow"/>
        </w:rPr>
        <w:t>value of reducing existential risk by</w:t>
      </w:r>
      <w:r w:rsidRPr="002F3465">
        <w:rPr>
          <w:rStyle w:val="StyleBoldUnderline"/>
          <w:rFonts w:cs="Arial"/>
        </w:rPr>
        <w:t xml:space="preserve"> </w:t>
      </w:r>
      <w:r w:rsidRPr="0003367C">
        <w:rPr>
          <w:sz w:val="16"/>
        </w:rPr>
        <w:t xml:space="preserve">a mere </w:t>
      </w:r>
      <w:r w:rsidRPr="00A8632E">
        <w:rPr>
          <w:rStyle w:val="StyleBoldUnderline"/>
          <w:rFonts w:cs="Arial"/>
          <w:highlight w:val="yellow"/>
        </w:rPr>
        <w:t>one millionth of one percentage</w:t>
      </w:r>
      <w:r w:rsidRPr="002F3465">
        <w:rPr>
          <w:rStyle w:val="StyleBoldUnderline"/>
          <w:rFonts w:cs="Arial"/>
        </w:rPr>
        <w:t xml:space="preserve"> </w:t>
      </w:r>
      <w:r w:rsidRPr="0003367C">
        <w:rPr>
          <w:sz w:val="16"/>
        </w:rPr>
        <w:t xml:space="preserve">point </w:t>
      </w:r>
      <w:r w:rsidRPr="00A8632E">
        <w:rPr>
          <w:rStyle w:val="StyleBoldUnderline"/>
          <w:rFonts w:cs="Arial"/>
          <w:highlight w:val="yellow"/>
        </w:rPr>
        <w:t>is</w:t>
      </w:r>
      <w:r w:rsidRPr="002F3465">
        <w:rPr>
          <w:rStyle w:val="StyleBoldUnderline"/>
          <w:rFonts w:cs="Arial"/>
        </w:rPr>
        <w:t xml:space="preserve"> </w:t>
      </w:r>
      <w:r w:rsidRPr="0003367C">
        <w:rPr>
          <w:sz w:val="16"/>
        </w:rPr>
        <w:t xml:space="preserve">at least </w:t>
      </w:r>
      <w:r w:rsidRPr="00A8632E">
        <w:rPr>
          <w:rStyle w:val="StyleBoldUnderline"/>
          <w:rFonts w:cs="Arial"/>
          <w:highlight w:val="yellow"/>
        </w:rPr>
        <w:t xml:space="preserve">ten times </w:t>
      </w:r>
      <w:r w:rsidRPr="0003367C">
        <w:rPr>
          <w:sz w:val="16"/>
        </w:rPr>
        <w:t>the value of</w:t>
      </w:r>
      <w:r w:rsidRPr="00A8632E">
        <w:rPr>
          <w:sz w:val="16"/>
          <w:highlight w:val="yellow"/>
        </w:rPr>
        <w:t xml:space="preserve"> </w:t>
      </w:r>
      <w:r w:rsidRPr="00A8632E">
        <w:rPr>
          <w:rStyle w:val="StyleBoldUnderline"/>
          <w:rFonts w:cs="Arial"/>
          <w:highlight w:val="yellow"/>
        </w:rPr>
        <w:t xml:space="preserve">a </w:t>
      </w:r>
      <w:r w:rsidRPr="00A8632E">
        <w:rPr>
          <w:rStyle w:val="StyleBoldUnderline"/>
          <w:rFonts w:cs="Arial"/>
          <w:highlight w:val="yellow"/>
        </w:rPr>
        <w:lastRenderedPageBreak/>
        <w:t xml:space="preserve">billion </w:t>
      </w:r>
      <w:r w:rsidRPr="0003367C">
        <w:rPr>
          <w:sz w:val="16"/>
        </w:rPr>
        <w:t xml:space="preserve">human </w:t>
      </w:r>
      <w:r w:rsidRPr="00A8632E">
        <w:rPr>
          <w:rStyle w:val="StyleBoldUnderline"/>
          <w:rFonts w:cs="Arial"/>
          <w:highlight w:val="yellow"/>
        </w:rPr>
        <w:t>lives</w:t>
      </w:r>
      <w:r w:rsidRPr="002F3465">
        <w:rPr>
          <w:rStyle w:val="StyleBoldUnderline"/>
          <w:rFonts w:cs="Arial"/>
        </w:rPr>
        <w:t>.</w:t>
      </w:r>
      <w:r>
        <w:rPr>
          <w:rStyle w:val="StyleBoldUnderline"/>
          <w:rFonts w:cs="Arial"/>
        </w:rPr>
        <w:t xml:space="preserve"> </w:t>
      </w:r>
      <w:r w:rsidRPr="0003367C">
        <w:rPr>
          <w:sz w:val="16"/>
        </w:rPr>
        <w:t>The more technologically comprehensive estimate of 10</w:t>
      </w:r>
      <w:r w:rsidRPr="002F3465">
        <w:rPr>
          <w:rStyle w:val="StyleBoldUnderline"/>
          <w:rFonts w:cs="Arial"/>
          <w:sz w:val="16"/>
          <w:vertAlign w:val="superscript"/>
        </w:rPr>
        <w:t>54</w:t>
      </w:r>
      <w:r w:rsidRPr="0003367C">
        <w:rPr>
          <w:sz w:val="16"/>
        </w:rPr>
        <w:t xml:space="preserve"> human-brain-emulation subjective life-years (or 1052 lives of ordinary length) makes the same point even more starkly. Even if we give this allegedly 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 as a billion human lives. One might consequently argue that </w:t>
      </w:r>
      <w:r w:rsidRPr="00A8632E">
        <w:rPr>
          <w:rStyle w:val="StyleBoldUnderline"/>
          <w:rFonts w:cs="Arial"/>
          <w:highlight w:val="yellow"/>
        </w:rPr>
        <w:t>even</w:t>
      </w:r>
      <w:r w:rsidRPr="002F3465">
        <w:rPr>
          <w:rStyle w:val="StyleBoldUnderline"/>
          <w:rFonts w:cs="Arial"/>
        </w:rPr>
        <w:t xml:space="preserve"> </w:t>
      </w:r>
      <w:r w:rsidRPr="0003367C">
        <w:rPr>
          <w:sz w:val="16"/>
        </w:rPr>
        <w:t xml:space="preserve">the </w:t>
      </w:r>
      <w:r w:rsidRPr="00A8632E">
        <w:rPr>
          <w:rStyle w:val="StyleBoldUnderline"/>
          <w:rFonts w:cs="Arial"/>
          <w:highlight w:val="yellow"/>
        </w:rPr>
        <w:t>tiniest reduction</w:t>
      </w:r>
      <w:r w:rsidRPr="002F3465">
        <w:rPr>
          <w:rStyle w:val="StyleBoldUnderline"/>
          <w:rFonts w:cs="Arial"/>
        </w:rPr>
        <w:t xml:space="preserve"> </w:t>
      </w:r>
      <w:r w:rsidRPr="0003367C">
        <w:rPr>
          <w:sz w:val="16"/>
        </w:rPr>
        <w:t xml:space="preserve">of existential risk </w:t>
      </w:r>
      <w:r w:rsidRPr="00A8632E">
        <w:rPr>
          <w:rStyle w:val="StyleBoldUnderline"/>
          <w:rFonts w:cs="Arial"/>
          <w:highlight w:val="yellow"/>
        </w:rPr>
        <w:t>has</w:t>
      </w:r>
      <w:r w:rsidRPr="002F3465">
        <w:rPr>
          <w:rStyle w:val="StyleBoldUnderline"/>
          <w:rFonts w:cs="Arial"/>
        </w:rPr>
        <w:t xml:space="preserve"> </w:t>
      </w:r>
      <w:r w:rsidRPr="0003367C">
        <w:rPr>
          <w:sz w:val="16"/>
        </w:rPr>
        <w:t xml:space="preserve">an expected </w:t>
      </w:r>
      <w:r w:rsidRPr="00A8632E">
        <w:rPr>
          <w:rStyle w:val="StyleBoldUnderline"/>
          <w:rFonts w:cs="Arial"/>
          <w:highlight w:val="yellow"/>
        </w:rPr>
        <w:t>value greater than</w:t>
      </w:r>
      <w:r w:rsidRPr="002F3465">
        <w:rPr>
          <w:rStyle w:val="StyleBoldUnderline"/>
          <w:rFonts w:cs="Arial"/>
        </w:rPr>
        <w:t xml:space="preserve"> </w:t>
      </w:r>
      <w:r w:rsidRPr="0003367C">
        <w:rPr>
          <w:sz w:val="16"/>
        </w:rPr>
        <w:t xml:space="preserve">that of the definite provision of any </w:t>
      </w:r>
      <w:r w:rsidRPr="002F3465">
        <w:rPr>
          <w:rStyle w:val="StyleBoldUnderline"/>
          <w:rFonts w:cs="Arial"/>
        </w:rPr>
        <w:t>“</w:t>
      </w:r>
      <w:r w:rsidRPr="00A8632E">
        <w:rPr>
          <w:rStyle w:val="StyleBoldUnderline"/>
          <w:rFonts w:cs="Arial"/>
          <w:highlight w:val="yellow"/>
        </w:rPr>
        <w:t>ordinary” good, such</w:t>
      </w:r>
      <w:r w:rsidRPr="002F3465">
        <w:rPr>
          <w:rStyle w:val="StyleBoldUnderline"/>
          <w:rFonts w:cs="Arial"/>
        </w:rPr>
        <w:t xml:space="preserve"> </w:t>
      </w:r>
      <w:r w:rsidRPr="0003367C">
        <w:rPr>
          <w:sz w:val="16"/>
        </w:rPr>
        <w:t xml:space="preserve">as the direct benefit of </w:t>
      </w:r>
      <w:r w:rsidRPr="00A8632E">
        <w:rPr>
          <w:rStyle w:val="StyleBoldUnderline"/>
          <w:rFonts w:cs="Arial"/>
          <w:highlight w:val="yellow"/>
        </w:rPr>
        <w:t>saving 1 billion lives</w:t>
      </w:r>
      <w:r w:rsidRPr="0003367C">
        <w:rPr>
          <w:sz w:val="16"/>
        </w:rPr>
        <w:t xml:space="preserve">. And, further, that the absolute value of the indirect effect of saving 1 billion lives on the total cumulative amount of existential risk—positive or negative—is almost certainly larger than the positive value of the direct benefit of such an action.[13] </w:t>
      </w:r>
    </w:p>
    <w:p w:rsidR="0009784A" w:rsidRPr="00CC12F8" w:rsidRDefault="0009784A" w:rsidP="0009784A">
      <w:pPr>
        <w:pStyle w:val="Heading4"/>
      </w:pPr>
      <w:bookmarkStart w:id="0" w:name="_GoBack"/>
      <w:bookmarkEnd w:id="0"/>
      <w:r w:rsidRPr="00CC12F8">
        <w:t xml:space="preserve">Prefer </w:t>
      </w:r>
      <w:r>
        <w:t>empirics</w:t>
      </w:r>
      <w:r w:rsidRPr="00CC12F8">
        <w:t xml:space="preserve"> and public statements---the aff presumes they know terrorists motives better than they do </w:t>
      </w:r>
    </w:p>
    <w:p w:rsidR="0009784A" w:rsidRPr="00CC12F8" w:rsidRDefault="0009784A" w:rsidP="0009784A">
      <w:pPr>
        <w:rPr>
          <w:bCs/>
          <w:u w:val="single"/>
        </w:rPr>
      </w:pPr>
      <w:r w:rsidRPr="00CC12F8">
        <w:rPr>
          <w:b/>
        </w:rPr>
        <w:t>ELSHTAIN 2003</w:t>
      </w:r>
      <w:r w:rsidRPr="00CC12F8">
        <w:rPr>
          <w:bCs/>
          <w:u w:val="single"/>
        </w:rPr>
        <w:t xml:space="preserve"> </w:t>
      </w:r>
      <w:r w:rsidRPr="00CC12F8">
        <w:rPr>
          <w:bCs/>
          <w:u w:val="single"/>
        </w:rPr>
        <w:tab/>
      </w:r>
    </w:p>
    <w:p w:rsidR="0009784A" w:rsidRDefault="0009784A" w:rsidP="0009784A">
      <w:r w:rsidRPr="00CC12F8">
        <w:t>(Jean Bethke, Prof of Social and Political Ethics at U Chicago, Just War Against Terrorism, p. 94-95)</w:t>
      </w:r>
    </w:p>
    <w:p w:rsidR="0009784A" w:rsidRPr="00CC12F8" w:rsidRDefault="0009784A" w:rsidP="0009784A"/>
    <w:p w:rsidR="0009784A" w:rsidRPr="00E01660" w:rsidRDefault="0009784A" w:rsidP="0009784A">
      <w:r w:rsidRPr="00E01660">
        <w:t xml:space="preserve">Those who do not argue outright that the United States is the author of its own destruction often profess mystification at the motives of the attackers, despite the fact that the attackers have told us repeatedly what their motives are. The Nation editorialized, “Why the attacks took place is still unclear.”  Suddenly </w:t>
      </w:r>
      <w:r w:rsidRPr="00E01660">
        <w:rPr>
          <w:highlight w:val="yellow"/>
        </w:rPr>
        <w:t>the far left is perplexed</w:t>
      </w:r>
      <w:r w:rsidRPr="00E01660">
        <w:t xml:space="preserve"> as well as isolationist: </w:t>
      </w:r>
      <w:r w:rsidRPr="00E01660">
        <w:rPr>
          <w:highlight w:val="yellow"/>
        </w:rPr>
        <w:t>If we had not poked our nose in</w:t>
      </w:r>
      <w:r w:rsidRPr="00E01660">
        <w:t xml:space="preserve"> where it did not belong, </w:t>
      </w:r>
      <w:r w:rsidRPr="00E01660">
        <w:rPr>
          <w:highlight w:val="yellow"/>
        </w:rPr>
        <w:t>maybe people would leave us alone</w:t>
      </w:r>
      <w:r w:rsidRPr="00E01660">
        <w:t xml:space="preserve">.  However, either we really do not know what drove the attackers—which requires that we ignore their words and those of Osama bin Laden—or we really do know what motivated the attackers—which also requires that we ignore their words and those of Osama bin Laden.  Why? Because we cannot take the religious language seriously.  Donald Kagan cites an example of the latter when he recalls the words of a fellow Yale professor who opined tha thte “underlying causes” fo the 9/11 attacks were “the desperate, angry, and bereaved” circumstances of the lives of “these suicide pilots,” who were responding to “offensive cultural messages” spread by the United States.  </w:t>
      </w:r>
      <w:r w:rsidRPr="00E01660">
        <w:rPr>
          <w:highlight w:val="yellow"/>
        </w:rPr>
        <w:t>There is considerable hubris on display in</w:t>
      </w:r>
      <w:r w:rsidRPr="00E01660">
        <w:t xml:space="preserve"> such </w:t>
      </w:r>
      <w:r w:rsidRPr="00E01660">
        <w:rPr>
          <w:highlight w:val="yellow"/>
        </w:rPr>
        <w:t>assertions of certainly about what drives terrorists, when doing so requires ignoring the terrorists’ own words</w:t>
      </w:r>
      <w:r w:rsidRPr="00E01660">
        <w:t xml:space="preserve">.  This scenario usually plays out like this: First, </w:t>
      </w:r>
      <w:r w:rsidRPr="00E01660">
        <w:rPr>
          <w:highlight w:val="yellow"/>
        </w:rPr>
        <w:t>one professes ignorance of the real motives</w:t>
      </w:r>
      <w:r w:rsidRPr="00E01660">
        <w:t xml:space="preserve">, although one can do so only if one ignores the words of the attackers, who have scarcely been secretive.  </w:t>
      </w:r>
      <w:r w:rsidRPr="00E01660">
        <w:rPr>
          <w:highlight w:val="yellow"/>
        </w:rPr>
        <w:t>Or</w:t>
      </w:r>
      <w:r w:rsidRPr="00E01660">
        <w:t xml:space="preserve"> second, one </w:t>
      </w:r>
      <w:r w:rsidRPr="00E01660">
        <w:rPr>
          <w:highlight w:val="yellow"/>
        </w:rPr>
        <w:t>ignores the real motives</w:t>
      </w:r>
      <w:r w:rsidRPr="00E01660">
        <w:t xml:space="preserve"> </w:t>
      </w:r>
      <w:r w:rsidRPr="00E01660">
        <w:rPr>
          <w:highlight w:val="yellow"/>
        </w:rPr>
        <w:t>because one knows better than the attackers themselves</w:t>
      </w:r>
      <w:r w:rsidRPr="00E01660">
        <w:t xml:space="preserve"> what </w:t>
      </w:r>
      <w:r w:rsidRPr="00E01660">
        <w:rPr>
          <w:highlight w:val="yellow"/>
        </w:rPr>
        <w:t>their motives</w:t>
      </w:r>
      <w:r w:rsidRPr="00E01660">
        <w:t xml:space="preserve"> were.  “What is striking about such statements is their arrogance,” writes Kagan. “They suggest that he enlightened commentator can penetrate the souls of the attackers and know their deepest motives…</w:t>
      </w:r>
      <w:r w:rsidRPr="00E01660">
        <w:rPr>
          <w:highlight w:val="yellow"/>
        </w:rPr>
        <w:t>A far better guide might be the actual statements of the perpetrators</w:t>
      </w:r>
      <w:r w:rsidRPr="00E01660">
        <w:t>.” Kagan is not alone in this observation.  Tony Judt writes that Osama bin Laden’s stated motives are “to push the ‘infidel’ out of the Arabian peninsula, to punish the ‘Crusaders and the Jews,’ and to wreak revenge on Americans for their domination of Islamic space.” Judt cannot help noticing, however, that bin Laden “is not a spokesman for the downtrodden, much less those who seek just solutions to real dilemmas—he is cuttingly dismissive of the UN: ‘Muslims should not appeal to these atheist, temporal regimes.’”  Not surprisingly, Salman Rushdie, the Muslim writer against whom a fatwa ordering his death was issued in 1989, makes the trenchant observation that the savaging of America by sections of the left…has been among the most unpleasant consequences of the terrorists’ attacks on the United States.  “The problem with Americans is…”—“What America needs to understand…” There has been a lot of sanctimonious moral relativism around lately, usually prefaced by such phrases as these.  A country which has just suffered the most devastating terrorist attack in history, a country in a state of deep mourning and horrible grief, is being told, heartlessly, that it is to blame for its own citizens’ deaths.  The New York Times columnist Thomas Friedman expresses amazement at the ease with which some people abroad and at campus teach-ins now tell us what motivated the terrorists…</w:t>
      </w:r>
      <w:r w:rsidRPr="00E01660">
        <w:rPr>
          <w:highlight w:val="yellow"/>
        </w:rPr>
        <w:t>Their deed was their note: we want to destroy America</w:t>
      </w:r>
      <w:r w:rsidRPr="00E01660">
        <w:t xml:space="preserve">, starting with its military and financial centers.  </w:t>
      </w:r>
      <w:r w:rsidRPr="00E01660">
        <w:rPr>
          <w:highlight w:val="yellow"/>
        </w:rPr>
        <w:t>Which part of that sentence don’t people understand? Have you ever seen</w:t>
      </w:r>
      <w:r w:rsidRPr="00E01660">
        <w:t xml:space="preserve"> Osama </w:t>
      </w:r>
      <w:r w:rsidRPr="00E01660">
        <w:rPr>
          <w:highlight w:val="yellow"/>
        </w:rPr>
        <w:t>bin Laden say,</w:t>
      </w:r>
      <w:r w:rsidRPr="00E01660">
        <w:t xml:space="preserve"> “I just want to see a smaller Israel in its pre-1967 </w:t>
      </w:r>
      <w:r w:rsidRPr="00E01660">
        <w:lastRenderedPageBreak/>
        <w:t>borders,” or “</w:t>
      </w:r>
      <w:r w:rsidRPr="00E01660">
        <w:rPr>
          <w:highlight w:val="yellow"/>
        </w:rPr>
        <w:t>I have no problem with America, it just needs to have a lower</w:t>
      </w:r>
      <w:r w:rsidRPr="00E01660">
        <w:t xml:space="preserve"> cultural and military </w:t>
      </w:r>
      <w:r w:rsidRPr="00E01660">
        <w:rPr>
          <w:highlight w:val="yellow"/>
        </w:rPr>
        <w:t>profile</w:t>
      </w:r>
      <w:r w:rsidRPr="00E01660">
        <w:t xml:space="preserve"> in the Muslim world?” </w:t>
      </w:r>
      <w:r w:rsidRPr="00E01660">
        <w:rPr>
          <w:highlight w:val="yellow"/>
        </w:rPr>
        <w:t>These terrorists aren’t out for</w:t>
      </w:r>
      <w:r w:rsidRPr="00E01660">
        <w:t xml:space="preserve"> a new kind of </w:t>
      </w:r>
      <w:r w:rsidRPr="00E01660">
        <w:rPr>
          <w:highlight w:val="yellow"/>
        </w:rPr>
        <w:t>coexistence</w:t>
      </w:r>
      <w:r w:rsidRPr="00E01660">
        <w:t xml:space="preserve"> with us.  T</w:t>
      </w:r>
      <w:r w:rsidRPr="00E01660">
        <w:rPr>
          <w:highlight w:val="yellow"/>
        </w:rPr>
        <w:t>hey are out for our non-existence.</w:t>
      </w:r>
      <w:r w:rsidRPr="00E01660">
        <w:t xml:space="preserve">  None of this seems to have seeped into the “Yes, but…” crowd.</w:t>
      </w:r>
    </w:p>
    <w:p w:rsidR="0009784A" w:rsidRPr="00CC12F8" w:rsidRDefault="0009784A" w:rsidP="0009784A">
      <w:pPr>
        <w:keepNext/>
        <w:keepLines/>
        <w:spacing w:before="200"/>
        <w:outlineLvl w:val="3"/>
        <w:rPr>
          <w:rFonts w:eastAsiaTheme="majorEastAsia" w:cstheme="majorBidi"/>
          <w:b/>
          <w:bCs/>
          <w:iCs/>
        </w:rPr>
      </w:pPr>
      <w:r w:rsidRPr="00CC12F8">
        <w:rPr>
          <w:rFonts w:eastAsiaTheme="majorEastAsia" w:cstheme="majorBidi"/>
          <w:b/>
          <w:bCs/>
          <w:iCs/>
        </w:rPr>
        <w:t xml:space="preserve">Their argument </w:t>
      </w:r>
      <w:r w:rsidRPr="00CC12F8">
        <w:rPr>
          <w:rFonts w:eastAsiaTheme="majorEastAsia" w:cstheme="majorBidi"/>
          <w:b/>
          <w:bCs/>
          <w:iCs/>
          <w:u w:val="single"/>
        </w:rPr>
        <w:t>essentializes</w:t>
      </w:r>
      <w:r w:rsidRPr="00CC12F8">
        <w:rPr>
          <w:rFonts w:eastAsiaTheme="majorEastAsia" w:cstheme="majorBidi"/>
          <w:b/>
          <w:bCs/>
          <w:iCs/>
        </w:rPr>
        <w:t xml:space="preserve"> terror scholarship – it’s not a monolithic entity – defer to specific research</w:t>
      </w:r>
    </w:p>
    <w:p w:rsidR="0009784A" w:rsidRDefault="0009784A" w:rsidP="0009784A">
      <w:r w:rsidRPr="00CC12F8">
        <w:t>Michael J.</w:t>
      </w:r>
      <w:r w:rsidRPr="00CC12F8">
        <w:rPr>
          <w:b/>
          <w:bCs/>
        </w:rPr>
        <w:t xml:space="preserve"> Boyle '8</w:t>
      </w:r>
      <w:r w:rsidRPr="00CC12F8">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09784A" w:rsidRPr="00CC12F8" w:rsidRDefault="0009784A" w:rsidP="0009784A"/>
    <w:p w:rsidR="0009784A" w:rsidRPr="00E01660" w:rsidRDefault="0009784A" w:rsidP="0009784A">
      <w:pPr>
        <w:rPr>
          <w:u w:val="single"/>
        </w:rPr>
      </w:pPr>
      <w:r w:rsidRPr="00E01660">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E01660">
        <w:rPr>
          <w:highlight w:val="yellow"/>
          <w:u w:val="single"/>
        </w:rPr>
        <w:t>A cursory review of the terrorism literature reveals that attempts to generalize</w:t>
      </w:r>
      <w:r w:rsidRPr="00E01660">
        <w:rPr>
          <w:u w:val="single"/>
        </w:rPr>
        <w:t xml:space="preserve"> about something called Orthodox Terrorism Studies </w:t>
      </w:r>
      <w:r w:rsidRPr="00E01660">
        <w:rPr>
          <w:highlight w:val="yellow"/>
          <w:u w:val="single"/>
        </w:rPr>
        <w:t>are deeply problematic</w:t>
      </w:r>
      <w:r w:rsidRPr="00E01660">
        <w:rPr>
          <w:u w:val="single"/>
        </w:rPr>
        <w:t xml:space="preserve">. Among terrorism scholars, </w:t>
      </w:r>
      <w:r w:rsidRPr="00E01660">
        <w:rPr>
          <w:highlight w:val="yellow"/>
          <w:u w:val="single"/>
        </w:rPr>
        <w:t>there are wide disagreements</w:t>
      </w:r>
      <w:r w:rsidRPr="00E01660">
        <w:rPr>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E01660">
        <w:t>. A cursory examination of the contents of the two most well-known terrorism journals Terrorism and Political Violence and Studies in Conflict and Terrorism quickly reveals this.</w:t>
      </w:r>
      <w:r w:rsidRPr="00E01660">
        <w:rPr>
          <w:u w:val="single"/>
        </w:rPr>
        <w:t xml:space="preserve"> </w:t>
      </w:r>
      <w:r w:rsidRPr="00E01660">
        <w:rPr>
          <w:highlight w:val="yellow"/>
          <w:u w:val="single"/>
        </w:rPr>
        <w:t>These difference</w:t>
      </w:r>
      <w:r w:rsidRPr="00E01660">
        <w:rPr>
          <w:u w:val="single"/>
        </w:rPr>
        <w:t xml:space="preserve">s, and the concomitant disagreements that result in the literature, </w:t>
      </w:r>
      <w:r w:rsidRPr="00E01660">
        <w:rPr>
          <w:highlight w:val="yellow"/>
          <w:u w:val="single"/>
        </w:rPr>
        <w:t>cut across disciplines</w:t>
      </w:r>
      <w:r w:rsidRPr="00E01660">
        <w:t xml:space="preserve"> – principally political science and psychology, but also others, such as anthropology, sociology, theology, and philosophy – </w:t>
      </w:r>
      <w:r w:rsidRPr="00E01660">
        <w:rPr>
          <w:u w:val="single"/>
        </w:rPr>
        <w:t xml:space="preserve">and even within disciplines wide disagreements about methods </w:t>
      </w:r>
      <w:r w:rsidRPr="00E01660">
        <w:t xml:space="preserve">(for example, discourse analysis, rational choice, among others) </w:t>
      </w:r>
      <w:r w:rsidRPr="00E01660">
        <w:rPr>
          <w:u w:val="single"/>
        </w:rPr>
        <w:t>persist</w:t>
      </w:r>
      <w:r w:rsidRPr="00E01660">
        <w:rPr>
          <w:highlight w:val="yellow"/>
          <w:u w:val="single"/>
        </w:rPr>
        <w:t>. To suggest that they can be lumped together</w:t>
      </w:r>
      <w:r w:rsidRPr="00E01660">
        <w:rPr>
          <w:u w:val="single"/>
        </w:rPr>
        <w:t xml:space="preserve"> as something called ‘terrorology’ or ‘Orthodox Terrorism Studies’ </w:t>
      </w:r>
      <w:r w:rsidRPr="00E01660">
        <w:rPr>
          <w:highlight w:val="yellow"/>
          <w:u w:val="single"/>
        </w:rPr>
        <w:t>belies a narrow reading of the literature. This is</w:t>
      </w:r>
      <w:r w:rsidRPr="00E01660">
        <w:rPr>
          <w:u w:val="single"/>
        </w:rPr>
        <w:t xml:space="preserve">, in short, </w:t>
      </w:r>
      <w:r w:rsidRPr="00E01660">
        <w:rPr>
          <w:highlight w:val="yellow"/>
          <w:u w:val="single"/>
        </w:rPr>
        <w:t>a ‘straw man’ which helps position CTS</w:t>
      </w:r>
      <w:r w:rsidRPr="00E01660">
        <w:rPr>
          <w:u w:val="single"/>
        </w:rPr>
        <w:t xml:space="preserve"> in the field </w:t>
      </w:r>
      <w:r w:rsidRPr="00E01660">
        <w:rPr>
          <w:highlight w:val="yellow"/>
          <w:u w:val="single"/>
        </w:rPr>
        <w:t>but is not</w:t>
      </w:r>
      <w:r w:rsidRPr="00E01660">
        <w:rPr>
          <w:u w:val="single"/>
        </w:rPr>
        <w:t xml:space="preserve"> based on a </w:t>
      </w:r>
      <w:r w:rsidRPr="00E01660">
        <w:rPr>
          <w:highlight w:val="yellow"/>
          <w:u w:val="single"/>
        </w:rPr>
        <w:t>well-grounded</w:t>
      </w:r>
      <w:r w:rsidRPr="00E01660">
        <w:rPr>
          <w:u w:val="single"/>
        </w:rPr>
        <w:t xml:space="preserve"> critique of the current research on terrorism. </w:t>
      </w:r>
    </w:p>
    <w:p w:rsidR="0009784A" w:rsidRPr="00C66913" w:rsidRDefault="0009784A" w:rsidP="0009784A">
      <w:pPr>
        <w:pStyle w:val="Heading4"/>
      </w:pPr>
      <w:r>
        <w:t>Resolve to fight is key to an effective and limited campaign</w:t>
      </w:r>
    </w:p>
    <w:p w:rsidR="0009784A" w:rsidRPr="00FE2C64" w:rsidRDefault="0009784A" w:rsidP="0009784A">
      <w:pPr>
        <w:rPr>
          <w:b/>
        </w:rPr>
      </w:pPr>
      <w:r w:rsidRPr="00FE2C64">
        <w:rPr>
          <w:b/>
        </w:rPr>
        <w:t xml:space="preserve">Brook and Ghate 2005 </w:t>
      </w:r>
    </w:p>
    <w:p w:rsidR="0009784A" w:rsidRPr="00FC159F" w:rsidRDefault="0009784A" w:rsidP="0009784A">
      <w:r w:rsidRPr="00FC159F">
        <w:t xml:space="preserve">(Yaron, Exec Director of the Ayn Rand Institute, Onkar, Ph.D in Philosophy and Senior Fellow at ARI, “The Foreign Policy of Guilt,” August 1, </w:t>
      </w:r>
      <w:hyperlink r:id="rId23" w:history="1">
        <w:r w:rsidRPr="00FC159F">
          <w:t>http://www.aynrand.org/site/News2?page=NewsArticle&amp;id=11269</w:t>
        </w:r>
      </w:hyperlink>
      <w:r w:rsidRPr="00FC159F">
        <w:t>)</w:t>
      </w:r>
    </w:p>
    <w:p w:rsidR="0009784A" w:rsidRDefault="0009784A" w:rsidP="0009784A">
      <w:pPr>
        <w:pStyle w:val="NoSpacing"/>
      </w:pPr>
    </w:p>
    <w:p w:rsidR="0009784A" w:rsidRPr="003C3584" w:rsidRDefault="0009784A" w:rsidP="0009784A">
      <w:pPr>
        <w:rPr>
          <w:sz w:val="16"/>
        </w:rPr>
      </w:pPr>
      <w:r w:rsidRPr="00AC0F04">
        <w:rPr>
          <w:highlight w:val="yellow"/>
          <w:u w:val="single"/>
        </w:rPr>
        <w:t>Support for totalitarian Islam will wither only when the Islamic world is convinced that the West will fight</w:t>
      </w:r>
      <w:r w:rsidRPr="00F130AA">
        <w:rPr>
          <w:u w:val="single"/>
        </w:rPr>
        <w:t>-</w:t>
      </w:r>
      <w:r w:rsidRPr="003C3584">
        <w:rPr>
          <w:sz w:val="16"/>
        </w:rPr>
        <w:t xml:space="preserve">-and fight aggressively. As long as the insurgents continue with their brutal acts in Iraq, unharmed by the mightiest military force in human history, </w:t>
      </w:r>
      <w:r w:rsidRPr="00AC0F04">
        <w:rPr>
          <w:highlight w:val="yellow"/>
          <w:u w:val="single"/>
        </w:rPr>
        <w:t>as long as</w:t>
      </w:r>
      <w:r w:rsidRPr="00F130AA">
        <w:rPr>
          <w:u w:val="single"/>
        </w:rPr>
        <w:t xml:space="preserve"> the </w:t>
      </w:r>
      <w:r w:rsidRPr="00AC0F04">
        <w:rPr>
          <w:highlight w:val="yellow"/>
          <w:u w:val="single"/>
        </w:rPr>
        <w:t>citizens</w:t>
      </w:r>
      <w:r w:rsidRPr="00F130AA">
        <w:rPr>
          <w:u w:val="single"/>
        </w:rPr>
        <w:t xml:space="preserve"> of London </w:t>
      </w:r>
      <w:r w:rsidRPr="00AC0F04">
        <w:rPr>
          <w:highlight w:val="yellow"/>
          <w:u w:val="single"/>
        </w:rPr>
        <w:t>return to "normal" lives with subways exploding all around them</w:t>
      </w:r>
      <w:r w:rsidRPr="00F130AA">
        <w:rPr>
          <w:u w:val="single"/>
        </w:rPr>
        <w:t>,</w:t>
      </w:r>
      <w:r w:rsidRPr="003C3584">
        <w:rPr>
          <w:sz w:val="16"/>
        </w:rPr>
        <w:t xml:space="preserve"> as long as the West continues to negotiate with Iran on nuclear weapons--as long as the West continues to appease its enemies, because it believes it has no moral right to destroy them, </w:t>
      </w:r>
      <w:r w:rsidRPr="003C3584">
        <w:rPr>
          <w:u w:val="single"/>
        </w:rPr>
        <w:t>totalitarian Islam is emboldened.</w:t>
      </w:r>
      <w:r w:rsidRPr="003C3584">
        <w:rPr>
          <w:sz w:val="16"/>
        </w:rPr>
        <w:t xml:space="preserve"> </w:t>
      </w:r>
      <w:r w:rsidRPr="003C3584">
        <w:rPr>
          <w:u w:val="single"/>
        </w:rPr>
        <w:t>It is</w:t>
      </w:r>
      <w:r w:rsidRPr="00F130AA">
        <w:rPr>
          <w:u w:val="single"/>
        </w:rPr>
        <w:t xml:space="preserve"> </w:t>
      </w:r>
      <w:r w:rsidRPr="003C3584">
        <w:rPr>
          <w:u w:val="single"/>
        </w:rPr>
        <w:t xml:space="preserve">the West's moral </w:t>
      </w:r>
      <w:r w:rsidRPr="00AC0F04">
        <w:rPr>
          <w:highlight w:val="yellow"/>
          <w:u w:val="single"/>
        </w:rPr>
        <w:t>weakness</w:t>
      </w:r>
      <w:r w:rsidRPr="00F130AA">
        <w:rPr>
          <w:u w:val="single"/>
        </w:rPr>
        <w:t xml:space="preserve"> that </w:t>
      </w:r>
      <w:r w:rsidRPr="00AC0F04">
        <w:rPr>
          <w:highlight w:val="yellow"/>
          <w:u w:val="single"/>
        </w:rPr>
        <w:t>feeds terrorism</w:t>
      </w:r>
      <w:r w:rsidRPr="00F130AA">
        <w:rPr>
          <w:u w:val="single"/>
        </w:rPr>
        <w:t xml:space="preserve"> and brings it </w:t>
      </w:r>
      <w:r w:rsidRPr="00AC0F04">
        <w:rPr>
          <w:highlight w:val="yellow"/>
          <w:u w:val="single"/>
        </w:rPr>
        <w:t>fresh recruits</w:t>
      </w:r>
      <w:r w:rsidRPr="00F130AA">
        <w:rPr>
          <w:u w:val="single"/>
        </w:rPr>
        <w:t xml:space="preserve">. It is the prospect of </w:t>
      </w:r>
      <w:r w:rsidRPr="00AC0F04">
        <w:rPr>
          <w:highlight w:val="yellow"/>
          <w:u w:val="single"/>
        </w:rPr>
        <w:t>success</w:t>
      </w:r>
      <w:r w:rsidRPr="00F130AA">
        <w:rPr>
          <w:u w:val="single"/>
        </w:rPr>
        <w:t xml:space="preserve"> </w:t>
      </w:r>
      <w:r w:rsidRPr="003C3584">
        <w:rPr>
          <w:sz w:val="16"/>
        </w:rPr>
        <w:t xml:space="preserve">against the West, </w:t>
      </w:r>
      <w:r w:rsidRPr="00F130AA">
        <w:rPr>
          <w:u w:val="single"/>
        </w:rPr>
        <w:t xml:space="preserve">fueled by the West's apologetic response, that </w:t>
      </w:r>
      <w:r w:rsidRPr="00AC0F04">
        <w:rPr>
          <w:highlight w:val="yellow"/>
          <w:u w:val="single"/>
        </w:rPr>
        <w:t>allows totalitarian Islam to thrive.</w:t>
      </w:r>
      <w:r w:rsidRPr="00AC0F04">
        <w:rPr>
          <w:sz w:val="16"/>
          <w:highlight w:val="yellow"/>
        </w:rPr>
        <w:t xml:space="preserve"> </w:t>
      </w:r>
      <w:r w:rsidRPr="00AC0F04">
        <w:rPr>
          <w:highlight w:val="yellow"/>
          <w:u w:val="single"/>
        </w:rPr>
        <w:t>Bush has said repeatedly</w:t>
      </w:r>
      <w:r w:rsidRPr="00F130AA">
        <w:rPr>
          <w:u w:val="single"/>
        </w:rPr>
        <w:t>,</w:t>
      </w:r>
      <w:r w:rsidRPr="003C3584">
        <w:rPr>
          <w:sz w:val="16"/>
        </w:rPr>
        <w:t xml:space="preserve"> in unguarded moments, </w:t>
      </w:r>
      <w:r w:rsidRPr="00AC0F04">
        <w:rPr>
          <w:highlight w:val="yellow"/>
          <w:u w:val="single"/>
        </w:rPr>
        <w:t>that this war is un-winnable.</w:t>
      </w:r>
      <w:r w:rsidRPr="00F130AA">
        <w:rPr>
          <w:u w:val="single"/>
        </w:rPr>
        <w:t xml:space="preserve"> By his foreign policy, it is. </w:t>
      </w:r>
      <w:r w:rsidRPr="00AC0F04">
        <w:rPr>
          <w:highlight w:val="yellow"/>
          <w:u w:val="single"/>
        </w:rPr>
        <w:t>But if</w:t>
      </w:r>
      <w:r w:rsidRPr="003C3584">
        <w:rPr>
          <w:sz w:val="16"/>
        </w:rPr>
        <w:t xml:space="preserve"> the British and American </w:t>
      </w:r>
      <w:r w:rsidRPr="00AC0F04">
        <w:rPr>
          <w:highlight w:val="yellow"/>
          <w:u w:val="single"/>
        </w:rPr>
        <w:t>people gain the self-esteem to assert our moral right to exist</w:t>
      </w:r>
      <w:r w:rsidRPr="003C3584">
        <w:rPr>
          <w:sz w:val="16"/>
        </w:rPr>
        <w:t>--with everything this entails--</w:t>
      </w:r>
      <w:r w:rsidRPr="00AC0F04">
        <w:rPr>
          <w:highlight w:val="yellow"/>
          <w:u w:val="single"/>
        </w:rPr>
        <w:t>victory will be ours</w:t>
      </w:r>
      <w:r w:rsidRPr="00F130AA">
        <w:rPr>
          <w:u w:val="single"/>
        </w:rPr>
        <w:t>.</w:t>
      </w:r>
      <w:r w:rsidRPr="003C3584">
        <w:rPr>
          <w:sz w:val="16"/>
        </w:rPr>
        <w:t xml:space="preserve"> </w:t>
      </w:r>
    </w:p>
    <w:p w:rsidR="0009784A" w:rsidRPr="00C66913" w:rsidRDefault="0009784A" w:rsidP="0009784A">
      <w:pPr>
        <w:pStyle w:val="Heading4"/>
      </w:pPr>
      <w:r w:rsidRPr="00C66913">
        <w:lastRenderedPageBreak/>
        <w:t>Yes, the war on terror will go on for a long time – this isn’t a reason to give up and will be true regardless of our strategy</w:t>
      </w:r>
    </w:p>
    <w:p w:rsidR="0009784A" w:rsidRPr="00FE2C64" w:rsidRDefault="0009784A" w:rsidP="0009784A">
      <w:pPr>
        <w:rPr>
          <w:b/>
        </w:rPr>
      </w:pPr>
      <w:r w:rsidRPr="00FE2C64">
        <w:rPr>
          <w:b/>
        </w:rPr>
        <w:t>Peters, 2002</w:t>
      </w:r>
    </w:p>
    <w:p w:rsidR="0009784A" w:rsidRPr="00FC159F" w:rsidRDefault="0009784A" w:rsidP="0009784A">
      <w:r w:rsidRPr="00FC159F">
        <w:t>Ralph, retired Army officer and the author of 19 books, as well as of hundreds of essays and articles, experience, military or civilian, in 60 countries, and is a frequent contributor to Parameters, Parameters, Autumn 2002, “</w:t>
      </w:r>
      <w:hyperlink r:id="rId24" w:tgtFrame="_self" w:history="1">
        <w:r w:rsidRPr="00FC159F">
          <w:t>Rolling Back Radical Islam”</w:t>
        </w:r>
      </w:hyperlink>
      <w:r w:rsidRPr="00FC159F">
        <w:t>”</w:t>
      </w:r>
    </w:p>
    <w:p w:rsidR="0009784A" w:rsidRDefault="0009784A" w:rsidP="0009784A">
      <w:pPr>
        <w:pStyle w:val="NoSpacing"/>
      </w:pPr>
    </w:p>
    <w:p w:rsidR="0009784A" w:rsidRPr="003C3584" w:rsidRDefault="0009784A" w:rsidP="0009784A">
      <w:pPr>
        <w:rPr>
          <w:sz w:val="16"/>
        </w:rPr>
      </w:pPr>
      <w:r w:rsidRPr="003C3584">
        <w:rPr>
          <w:sz w:val="16"/>
        </w:rPr>
        <w:t xml:space="preserve">Driven by the ferocity of events, we have begun to react militarily to the violence in Islam’s borderlands, from the Caucasus to the Philippines, as well as in that eternal frontier state, Afghanistan. And </w:t>
      </w:r>
      <w:r w:rsidRPr="00F130AA">
        <w:rPr>
          <w:u w:val="single"/>
        </w:rPr>
        <w:t xml:space="preserve">much </w:t>
      </w:r>
      <w:r w:rsidRPr="00AC0F04">
        <w:rPr>
          <w:highlight w:val="yellow"/>
          <w:u w:val="single"/>
        </w:rPr>
        <w:t>more military engagement will be necessary</w:t>
      </w:r>
      <w:r w:rsidRPr="00F130AA">
        <w:rPr>
          <w:u w:val="single"/>
        </w:rPr>
        <w:t xml:space="preserve"> in the future.</w:t>
      </w:r>
      <w:r w:rsidRPr="003C3584">
        <w:rPr>
          <w:sz w:val="16"/>
        </w:rPr>
        <w:t xml:space="preserve"> But our military can address only the problems of the moment, problems rooted in yesterday. We must begin to examine the dilemmas and opportunities of each new day with greater interest, so that we may help (to the degree we can) struggling societies discover paths to a more peaceful, cooperative tomorrow. </w:t>
      </w:r>
      <w:r w:rsidRPr="00AC0F04">
        <w:rPr>
          <w:highlight w:val="yellow"/>
          <w:u w:val="single"/>
        </w:rPr>
        <w:t>Whatever we do</w:t>
      </w:r>
      <w:r w:rsidRPr="00F130AA">
        <w:rPr>
          <w:u w:val="single"/>
        </w:rPr>
        <w:t xml:space="preserve"> or fail to do, </w:t>
      </w:r>
      <w:r w:rsidRPr="00AC0F04">
        <w:rPr>
          <w:highlight w:val="yellow"/>
          <w:u w:val="single"/>
        </w:rPr>
        <w:t xml:space="preserve">our military will be busy throughout </w:t>
      </w:r>
      <w:r w:rsidRPr="00F130AA">
        <w:rPr>
          <w:u w:val="single"/>
        </w:rPr>
        <w:t xml:space="preserve">the </w:t>
      </w:r>
      <w:r w:rsidRPr="00AC0F04">
        <w:rPr>
          <w:highlight w:val="yellow"/>
          <w:u w:val="single"/>
        </w:rPr>
        <w:t>lifetimes</w:t>
      </w:r>
      <w:r w:rsidRPr="00F130AA">
        <w:rPr>
          <w:u w:val="single"/>
        </w:rPr>
        <w:t xml:space="preserve"> of anyone reading these freshly printed lines. </w:t>
      </w:r>
      <w:r w:rsidRPr="00AC0F04">
        <w:rPr>
          <w:highlight w:val="yellow"/>
          <w:u w:val="single"/>
        </w:rPr>
        <w:t>Success will never be final, but</w:t>
      </w:r>
      <w:r w:rsidRPr="00F130AA">
        <w:rPr>
          <w:u w:val="single"/>
        </w:rPr>
        <w:t xml:space="preserve"> always </w:t>
      </w:r>
      <w:r w:rsidRPr="00AC0F04">
        <w:rPr>
          <w:highlight w:val="yellow"/>
          <w:u w:val="single"/>
        </w:rPr>
        <w:t>a matter of degree</w:t>
      </w:r>
      <w:r w:rsidRPr="003C3584">
        <w:rPr>
          <w:sz w:val="16"/>
        </w:rPr>
        <w:t xml:space="preserve">—though, </w:t>
      </w:r>
      <w:r w:rsidRPr="00F130AA">
        <w:rPr>
          <w:u w:val="single"/>
        </w:rPr>
        <w:t xml:space="preserve">sometimes, of high degree: </w:t>
      </w:r>
      <w:r w:rsidRPr="00AC0F04">
        <w:rPr>
          <w:highlight w:val="yellow"/>
          <w:u w:val="single"/>
        </w:rPr>
        <w:t>the difference between a bloody contest of civilizations and the routine ebb and flow of lesser conflicts.  Our lack of involvement</w:t>
      </w:r>
      <w:r w:rsidRPr="003C3584">
        <w:rPr>
          <w:sz w:val="16"/>
        </w:rPr>
        <w:t>—indeed, our lack of interest—</w:t>
      </w:r>
      <w:r w:rsidRPr="00AC0F04">
        <w:rPr>
          <w:highlight w:val="yellow"/>
          <w:u w:val="single"/>
        </w:rPr>
        <w:t>in Islam’s efforts to define its character</w:t>
      </w:r>
      <w:r w:rsidRPr="003C3584">
        <w:rPr>
          <w:sz w:val="16"/>
        </w:rPr>
        <w:t xml:space="preserve"> for the 21st century and beyond </w:t>
      </w:r>
      <w:r w:rsidRPr="00AC0F04">
        <w:rPr>
          <w:highlight w:val="yellow"/>
          <w:u w:val="single"/>
        </w:rPr>
        <w:t>has abandoned the field to our mortal enemies</w:t>
      </w:r>
      <w:r w:rsidRPr="003C3584">
        <w:rPr>
          <w:sz w:val="16"/>
        </w:rPr>
        <w:t xml:space="preserve">. Over the past few decades, Middle Eastern oil wealth has been used by the most restrictive, oppressive states to export a regressive, ferociously intolerant and anti-Western form of Islam to mosques and madrassas abroad, from the immigrant quarters of London to the back-country of Indonesia. </w:t>
      </w:r>
      <w:r w:rsidRPr="00F130AA">
        <w:rPr>
          <w:u w:val="single"/>
        </w:rPr>
        <w:t xml:space="preserve">When we noticed anything at all, we dismissed it </w:t>
      </w:r>
      <w:r w:rsidRPr="003C3584">
        <w:rPr>
          <w:sz w:val="16"/>
        </w:rPr>
        <w:t>as no more than an annoyance, our attitude drifting between</w:t>
      </w:r>
      <w:r w:rsidRPr="00F130AA">
        <w:rPr>
          <w:u w:val="single"/>
        </w:rPr>
        <w:t xml:space="preserve"> the Pollyanna notion that everyone is entitled to his or her own form of religion</w:t>
      </w:r>
      <w:r w:rsidRPr="003C3584">
        <w:rPr>
          <w:sz w:val="16"/>
        </w:rPr>
        <w:t xml:space="preserve"> </w:t>
      </w:r>
      <w:r w:rsidRPr="00F130AA">
        <w:rPr>
          <w:u w:val="single"/>
        </w:rPr>
        <w:t>(no matter if it preaches hatred and praises mass murder)</w:t>
      </w:r>
      <w:r w:rsidRPr="003C3584">
        <w:rPr>
          <w:sz w:val="16"/>
        </w:rPr>
        <w:t xml:space="preserve"> and the “serious” policymaker’s view that religion is a tertiary issue, far less instructive and meaningful than GDP numbers or arms deals.  </w:t>
      </w:r>
    </w:p>
    <w:p w:rsidR="0009784A" w:rsidRDefault="0009784A" w:rsidP="0009784A">
      <w:pPr>
        <w:pStyle w:val="Heading4"/>
      </w:pPr>
      <w:r>
        <w:t xml:space="preserve">The link threshold is low - 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w:t>
      </w:r>
    </w:p>
    <w:p w:rsidR="0009784A" w:rsidRDefault="0009784A" w:rsidP="0009784A">
      <w:r w:rsidRPr="00B8358F">
        <w:rPr>
          <w:rStyle w:val="StyleStyleBold12pt"/>
        </w:rPr>
        <w:t>McNeal</w:t>
      </w:r>
      <w:r>
        <w:t xml:space="preserve">, Associate Professor of Law, Pepperdine University, </w:t>
      </w:r>
      <w:r w:rsidRPr="00B8358F">
        <w:rPr>
          <w:rStyle w:val="StyleStyleBold12pt"/>
        </w:rPr>
        <w:t>‘13</w:t>
      </w:r>
    </w:p>
    <w:p w:rsidR="0009784A" w:rsidRPr="00B8358F" w:rsidRDefault="0009784A" w:rsidP="0009784A">
      <w:r>
        <w:t xml:space="preserve">[Gregory, 3/5/13, “Targeted Killing and Accountability,” </w:t>
      </w:r>
      <w:hyperlink r:id="rId25" w:history="1">
        <w:r w:rsidRPr="00A3402F">
          <w:rPr>
            <w:rStyle w:val="Hyperlink"/>
          </w:rPr>
          <w:t>http://papers.ssrn.com/sol3/papers.cfm?abstract_id=1819583</w:t>
        </w:r>
      </w:hyperlink>
      <w:r>
        <w:t>]</w:t>
      </w:r>
    </w:p>
    <w:p w:rsidR="0009784A" w:rsidRDefault="0009784A" w:rsidP="0009784A">
      <w:pPr>
        <w:rPr>
          <w:sz w:val="16"/>
        </w:rPr>
      </w:pPr>
      <w:r w:rsidRPr="00A8632E">
        <w:rPr>
          <w:rStyle w:val="StyleBoldUnderline"/>
          <w:highlight w:val="yellow"/>
        </w:rPr>
        <w:t>Target vetting is</w:t>
      </w:r>
      <w:r w:rsidRPr="00F65668">
        <w:rPr>
          <w:rStyle w:val="StyleBoldUnderline"/>
        </w:rPr>
        <w:t xml:space="preserve"> the process </w:t>
      </w:r>
      <w:r w:rsidRPr="00A8632E">
        <w:rPr>
          <w:rStyle w:val="StyleBoldUnderline"/>
          <w:highlight w:val="yellow"/>
        </w:rPr>
        <w:t>by which the gov</w:t>
      </w:r>
      <w:r w:rsidRPr="00F65668">
        <w:rPr>
          <w:rStyle w:val="StyleBoldUnderline"/>
        </w:rPr>
        <w:t xml:space="preserve">ernment </w:t>
      </w:r>
      <w:r w:rsidRPr="00A8632E">
        <w:rPr>
          <w:rStyle w:val="StyleBoldUnderline"/>
          <w:highlight w:val="yellow"/>
        </w:rPr>
        <w:t>integrates</w:t>
      </w:r>
      <w:r w:rsidRPr="00F65668">
        <w:rPr>
          <w:rStyle w:val="StyleBoldUnderline"/>
        </w:rPr>
        <w:t xml:space="preserve"> the opinions of subject matter </w:t>
      </w:r>
      <w:r w:rsidRPr="00A8632E">
        <w:rPr>
          <w:rStyle w:val="StyleBoldUnderline"/>
          <w:highlight w:val="yellow"/>
        </w:rPr>
        <w:t>experts from</w:t>
      </w:r>
      <w:r w:rsidRPr="00F65668">
        <w:rPr>
          <w:rStyle w:val="StyleBoldUnderline"/>
        </w:rPr>
        <w:t xml:space="preserve"> throughout </w:t>
      </w:r>
      <w:r w:rsidRPr="009C083D">
        <w:rPr>
          <w:rStyle w:val="StyleBoldUnderline"/>
        </w:rPr>
        <w:t xml:space="preserve">the </w:t>
      </w:r>
      <w:r w:rsidRPr="00A8632E">
        <w:rPr>
          <w:rStyle w:val="StyleBoldUnderline"/>
          <w:highlight w:val="yellow"/>
        </w:rPr>
        <w:t>intel</w:t>
      </w:r>
      <w:r w:rsidRPr="00F65668">
        <w:rPr>
          <w:rStyle w:val="StyleBoldUnderline"/>
        </w:rPr>
        <w:t xml:space="preserve">ligence </w:t>
      </w:r>
      <w:r w:rsidRPr="009C083D">
        <w:rPr>
          <w:rStyle w:val="StyleBoldUnderline"/>
        </w:rPr>
        <w:t>community</w:t>
      </w:r>
      <w:r w:rsidRPr="00B8358F">
        <w:rPr>
          <w:sz w:val="16"/>
        </w:rPr>
        <w:t xml:space="preserve">.180 </w:t>
      </w:r>
      <w:r w:rsidRPr="00A8632E">
        <w:rPr>
          <w:rStyle w:val="StyleBoldUnderline"/>
          <w:highlight w:val="yellow"/>
        </w:rPr>
        <w:t>The U</w:t>
      </w:r>
      <w:r w:rsidRPr="00B8358F">
        <w:rPr>
          <w:sz w:val="16"/>
        </w:rPr>
        <w:t xml:space="preserve">nited </w:t>
      </w:r>
      <w:r w:rsidRPr="00A8632E">
        <w:rPr>
          <w:rStyle w:val="StyleBoldUnderline"/>
          <w:highlight w:val="yellow"/>
        </w:rPr>
        <w:t>S</w:t>
      </w:r>
      <w:r w:rsidRPr="00B8358F">
        <w:rPr>
          <w:sz w:val="16"/>
        </w:rPr>
        <w:t xml:space="preserve">tates </w:t>
      </w:r>
      <w:r w:rsidRPr="00A8632E">
        <w:rPr>
          <w:rStyle w:val="StyleBoldUnderline"/>
          <w:highlight w:val="yellow"/>
        </w:rPr>
        <w:t>has developed a</w:t>
      </w:r>
      <w:r w:rsidRPr="00F65668">
        <w:rPr>
          <w:rStyle w:val="StyleBoldUnderline"/>
        </w:rPr>
        <w:t xml:space="preserve"> formal </w:t>
      </w:r>
      <w:r w:rsidRPr="00A8632E">
        <w:rPr>
          <w:rStyle w:val="StyleBoldUnderline"/>
          <w:highlight w:val="yellow"/>
        </w:rPr>
        <w:t>voting process</w:t>
      </w:r>
      <w:r w:rsidRPr="00A8632E">
        <w:rPr>
          <w:sz w:val="16"/>
          <w:highlight w:val="yellow"/>
        </w:rPr>
        <w:t xml:space="preserve"> </w:t>
      </w:r>
      <w:r w:rsidRPr="00A8632E">
        <w:rPr>
          <w:rStyle w:val="StyleBoldUnderline"/>
          <w:highlight w:val="yellow"/>
        </w:rPr>
        <w:t>which allows</w:t>
      </w:r>
      <w:r w:rsidRPr="00B8358F">
        <w:rPr>
          <w:sz w:val="16"/>
        </w:rPr>
        <w:t xml:space="preserve"> members of </w:t>
      </w:r>
      <w:r w:rsidRPr="00A8632E">
        <w:rPr>
          <w:rStyle w:val="StyleBoldUnderline"/>
          <w:highlight w:val="yellow"/>
        </w:rPr>
        <w:t>agencies</w:t>
      </w:r>
      <w:r w:rsidRPr="00F65668">
        <w:rPr>
          <w:rStyle w:val="StyleBoldUnderline"/>
        </w:rPr>
        <w:t xml:space="preserve"> from across the government </w:t>
      </w:r>
      <w:r w:rsidRPr="00A8632E">
        <w:rPr>
          <w:rStyle w:val="StyleBoldUnderline"/>
          <w:highlight w:val="yellow"/>
        </w:rPr>
        <w:t>to comment on</w:t>
      </w:r>
      <w:r w:rsidRPr="00F65668">
        <w:rPr>
          <w:rStyle w:val="StyleBoldUnderline"/>
        </w:rPr>
        <w:t xml:space="preserve"> the </w:t>
      </w:r>
      <w:r w:rsidRPr="00A8632E">
        <w:rPr>
          <w:rStyle w:val="StyleBoldUnderline"/>
          <w:highlight w:val="yellow"/>
        </w:rPr>
        <w:t>validity of the</w:t>
      </w:r>
      <w:r w:rsidRPr="00F65668">
        <w:rPr>
          <w:rStyle w:val="StyleBoldUnderline"/>
        </w:rPr>
        <w:t xml:space="preserve"> target </w:t>
      </w:r>
      <w:r w:rsidRPr="00A8632E">
        <w:rPr>
          <w:rStyle w:val="StyleBoldUnderline"/>
          <w:highlight w:val="yellow"/>
        </w:rPr>
        <w:t>intel</w:t>
      </w:r>
      <w:r w:rsidRPr="00F65668">
        <w:rPr>
          <w:rStyle w:val="StyleBoldUnderline"/>
        </w:rPr>
        <w:t>ligence</w:t>
      </w:r>
      <w:r w:rsidRPr="00B8358F">
        <w:rPr>
          <w:sz w:val="16"/>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StyleBoldUnderline"/>
        </w:rPr>
        <w:t>Vetting occurs at multiple points in the kill-list creation process</w:t>
      </w:r>
      <w:r w:rsidRPr="00B8358F">
        <w:rPr>
          <w:sz w:val="16"/>
        </w:rPr>
        <w:t>, as targets are progressively refined within particular agencies and at interagency meetings.</w:t>
      </w:r>
      <w:r w:rsidRPr="00B8358F">
        <w:rPr>
          <w:sz w:val="12"/>
        </w:rPr>
        <w:t>¶</w:t>
      </w:r>
      <w:r w:rsidRPr="00B8358F">
        <w:rPr>
          <w:sz w:val="16"/>
        </w:rPr>
        <w:t xml:space="preserve"> </w:t>
      </w:r>
      <w:r w:rsidRPr="00A8632E">
        <w:rPr>
          <w:rStyle w:val="StyleBoldUnderline"/>
          <w:highlight w:val="yellow"/>
        </w:rPr>
        <w:t>A validation step follows</w:t>
      </w:r>
      <w:r w:rsidRPr="000C261E">
        <w:rPr>
          <w:rStyle w:val="StyleBoldUnderline"/>
        </w:rPr>
        <w:t xml:space="preserve"> the vetting step</w:t>
      </w:r>
      <w:r w:rsidRPr="00B8358F">
        <w:rPr>
          <w:sz w:val="16"/>
        </w:rPr>
        <w:t xml:space="preserve">. It is intended </w:t>
      </w:r>
      <w:r w:rsidRPr="00A8632E">
        <w:rPr>
          <w:rStyle w:val="StyleBoldUnderline"/>
          <w:highlight w:val="yellow"/>
        </w:rPr>
        <w:t>to ensure</w:t>
      </w:r>
      <w:r w:rsidRPr="000C261E">
        <w:rPr>
          <w:rStyle w:val="StyleBoldUnderline"/>
        </w:rPr>
        <w:t xml:space="preserve"> that all proposed </w:t>
      </w:r>
      <w:r w:rsidRPr="00A8632E">
        <w:rPr>
          <w:rStyle w:val="StyleBoldUnderline"/>
          <w:highlight w:val="yellow"/>
        </w:rPr>
        <w:t>targets meet</w:t>
      </w:r>
      <w:r w:rsidRPr="000C261E">
        <w:rPr>
          <w:rStyle w:val="StyleBoldUnderline"/>
        </w:rPr>
        <w:t xml:space="preserve"> the objectives and </w:t>
      </w:r>
      <w:r w:rsidRPr="00A8632E">
        <w:rPr>
          <w:rStyle w:val="StyleBoldUnderline"/>
          <w:highlight w:val="yellow"/>
        </w:rPr>
        <w:t>criteria</w:t>
      </w:r>
      <w:r w:rsidRPr="000C261E">
        <w:rPr>
          <w:rStyle w:val="StyleBoldUnderline"/>
        </w:rPr>
        <w:t xml:space="preserve"> outlined in strategic guidance</w:t>
      </w:r>
      <w:r w:rsidRPr="00B8358F">
        <w:rPr>
          <w:sz w:val="16"/>
        </w:rPr>
        <w:t>.183 The term strategic is a reference to national level objectives—</w:t>
      </w:r>
      <w:r w:rsidRPr="00A8632E">
        <w:rPr>
          <w:rStyle w:val="StyleBoldUnderline"/>
          <w:highlight w:val="yellow"/>
        </w:rPr>
        <w:t>the assessment is not just whether the strike will succeed</w:t>
      </w:r>
      <w:r w:rsidRPr="000C261E">
        <w:rPr>
          <w:rStyle w:val="StyleBoldUnderline"/>
        </w:rPr>
        <w:t xml:space="preserve"> tactically</w:t>
      </w:r>
      <w:r w:rsidRPr="00B8358F">
        <w:rPr>
          <w:sz w:val="16"/>
        </w:rPr>
        <w:t xml:space="preserve"> (i.e. will it eliminate the targeted individual) </w:t>
      </w:r>
      <w:r w:rsidRPr="00A8632E">
        <w:rPr>
          <w:rStyle w:val="StyleBoldUnderline"/>
          <w:highlight w:val="yellow"/>
        </w:rPr>
        <w:t>but</w:t>
      </w:r>
      <w:r w:rsidRPr="000C261E">
        <w:rPr>
          <w:rStyle w:val="StyleBoldUnderline"/>
        </w:rPr>
        <w:t xml:space="preserve"> also</w:t>
      </w:r>
      <w:r w:rsidRPr="00B8358F">
        <w:rPr>
          <w:sz w:val="16"/>
        </w:rPr>
        <w:t xml:space="preserve"> </w:t>
      </w:r>
      <w:r w:rsidRPr="00A8632E">
        <w:rPr>
          <w:rStyle w:val="Emphasis"/>
          <w:highlight w:val="yellow"/>
        </w:rPr>
        <w:t>whether it advances broader</w:t>
      </w:r>
      <w:r w:rsidRPr="00B8358F">
        <w:rPr>
          <w:rStyle w:val="Emphasis"/>
        </w:rPr>
        <w:t xml:space="preserve"> national policy </w:t>
      </w:r>
      <w:r w:rsidRPr="00A8632E">
        <w:rPr>
          <w:rStyle w:val="Emphasis"/>
          <w:highlight w:val="yellow"/>
        </w:rPr>
        <w:t>goals</w:t>
      </w:r>
      <w:r w:rsidRPr="00B8358F">
        <w:rPr>
          <w:sz w:val="16"/>
        </w:rPr>
        <w:t xml:space="preserve">.184 Accordingly, at this stage </w:t>
      </w:r>
      <w:r w:rsidRPr="000C261E">
        <w:rPr>
          <w:rStyle w:val="StyleBoldUnderline"/>
        </w:rPr>
        <w:t>there is also a reassessment of whether the killing will comport with domestic legal authorities</w:t>
      </w:r>
      <w:r w:rsidRPr="00B8358F">
        <w:rPr>
          <w:sz w:val="16"/>
        </w:rPr>
        <w:t xml:space="preserve"> such as the AUMF or a particular covert action finding.185 At this stage, participants will also resolve whether the agency that will be tasked with the strike has the authority to do so.186 </w:t>
      </w:r>
      <w:r w:rsidRPr="00A8632E">
        <w:rPr>
          <w:rStyle w:val="StyleBoldUnderline"/>
          <w:highlight w:val="yellow"/>
        </w:rPr>
        <w:t>Individuals</w:t>
      </w:r>
      <w:r w:rsidRPr="00B8358F">
        <w:rPr>
          <w:sz w:val="16"/>
        </w:rPr>
        <w:t xml:space="preserve"> participating </w:t>
      </w:r>
      <w:r w:rsidRPr="000C261E">
        <w:rPr>
          <w:rStyle w:val="StyleBoldUnderline"/>
        </w:rPr>
        <w:t xml:space="preserve">at this stage </w:t>
      </w:r>
      <w:r w:rsidRPr="00A8632E">
        <w:rPr>
          <w:rStyle w:val="StyleBoldUnderline"/>
          <w:highlight w:val="yellow"/>
        </w:rPr>
        <w:t>analyze the mix of military, political, diplomatic, informational</w:t>
      </w:r>
      <w:r w:rsidRPr="000C261E">
        <w:rPr>
          <w:rStyle w:val="StyleBoldUnderline"/>
        </w:rPr>
        <w:t xml:space="preserve">, and economic </w:t>
      </w:r>
      <w:r w:rsidRPr="00A8632E">
        <w:rPr>
          <w:rStyle w:val="StyleBoldUnderline"/>
          <w:highlight w:val="yellow"/>
        </w:rPr>
        <w:t>consequences</w:t>
      </w:r>
      <w:r w:rsidRPr="000C261E">
        <w:rPr>
          <w:rStyle w:val="StyleBoldUnderline"/>
        </w:rPr>
        <w:t xml:space="preserve"> that flow from killing an individual</w:t>
      </w:r>
      <w:r w:rsidRPr="00B8358F">
        <w:rPr>
          <w:sz w:val="16"/>
        </w:rPr>
        <w:t xml:space="preserve">. Other questions addressed at this stage are </w:t>
      </w:r>
      <w:r w:rsidRPr="00A8632E">
        <w:rPr>
          <w:rStyle w:val="StyleBoldUnderline"/>
          <w:highlight w:val="yellow"/>
        </w:rPr>
        <w:t>whether killing</w:t>
      </w:r>
      <w:r w:rsidRPr="000C261E">
        <w:rPr>
          <w:rStyle w:val="StyleBoldUnderline"/>
        </w:rPr>
        <w:t xml:space="preserve"> an individual </w:t>
      </w:r>
      <w:r w:rsidRPr="00A8632E">
        <w:rPr>
          <w:rStyle w:val="StyleBoldUnderline"/>
          <w:highlight w:val="yellow"/>
        </w:rPr>
        <w:t>will comply with the law of armed conflict</w:t>
      </w:r>
      <w:r w:rsidRPr="000C261E">
        <w:rPr>
          <w:rStyle w:val="StyleBoldUnderline"/>
        </w:rPr>
        <w:t>, and rules of engagement</w:t>
      </w:r>
      <w:r w:rsidRPr="00B8358F">
        <w:rPr>
          <w:sz w:val="16"/>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A8632E">
        <w:rPr>
          <w:rStyle w:val="StyleBoldUnderline"/>
          <w:highlight w:val="yellow"/>
        </w:rPr>
        <w:t>Some</w:t>
      </w:r>
      <w:r w:rsidRPr="000C261E">
        <w:rPr>
          <w:rStyle w:val="StyleBoldUnderline"/>
        </w:rPr>
        <w:t xml:space="preserve"> of the </w:t>
      </w:r>
      <w:r w:rsidRPr="00A8632E">
        <w:rPr>
          <w:rStyle w:val="StyleBoldUnderline"/>
          <w:highlight w:val="yellow"/>
        </w:rPr>
        <w:t>questions</w:t>
      </w:r>
      <w:r w:rsidRPr="000C261E">
        <w:rPr>
          <w:rStyle w:val="StyleBoldUnderline"/>
        </w:rPr>
        <w:t xml:space="preserve"> asked </w:t>
      </w:r>
      <w:r w:rsidRPr="00A8632E">
        <w:rPr>
          <w:rStyle w:val="StyleBoldUnderline"/>
          <w:highlight w:val="yellow"/>
        </w:rPr>
        <w:t>are</w:t>
      </w:r>
      <w:r w:rsidRPr="000C261E">
        <w:rPr>
          <w:rStyle w:val="StyleBoldUnderline"/>
        </w:rPr>
        <w:t>:</w:t>
      </w:r>
      <w:r w:rsidRPr="00B8358F">
        <w:rPr>
          <w:rStyle w:val="StyleBoldUnderline"/>
          <w:b w:val="0"/>
          <w:sz w:val="12"/>
          <w:u w:val="none"/>
        </w:rPr>
        <w:t>¶</w:t>
      </w:r>
      <w:r w:rsidRPr="00B8358F">
        <w:rPr>
          <w:rStyle w:val="StyleBoldUnderline"/>
          <w:sz w:val="12"/>
        </w:rPr>
        <w:t xml:space="preserve"> </w:t>
      </w:r>
      <w:r w:rsidRPr="000C261E">
        <w:rPr>
          <w:rStyle w:val="StyleBoldUnderline"/>
        </w:rPr>
        <w:t xml:space="preserve">• </w:t>
      </w:r>
      <w:r w:rsidRPr="00A8632E">
        <w:rPr>
          <w:rStyle w:val="StyleBoldUnderline"/>
          <w:highlight w:val="yellow"/>
        </w:rPr>
        <w:t>Is attacking</w:t>
      </w:r>
      <w:r w:rsidRPr="000C261E">
        <w:rPr>
          <w:rStyle w:val="StyleBoldUnderline"/>
        </w:rPr>
        <w:t xml:space="preserve"> the target </w:t>
      </w:r>
      <w:r w:rsidRPr="00A8632E">
        <w:rPr>
          <w:rStyle w:val="StyleBoldUnderline"/>
          <w:highlight w:val="yellow"/>
        </w:rPr>
        <w:t>lawful</w:t>
      </w:r>
      <w:r w:rsidRPr="000C261E">
        <w:rPr>
          <w:rStyle w:val="StyleBoldUnderline"/>
        </w:rPr>
        <w:t>?</w:t>
      </w:r>
      <w:r w:rsidRPr="00B8358F">
        <w:rPr>
          <w:sz w:val="16"/>
        </w:rPr>
        <w:t xml:space="preserve"> What are the law of war and rules of engagement considerations?</w:t>
      </w:r>
      <w:r w:rsidRPr="00B8358F">
        <w:rPr>
          <w:sz w:val="12"/>
        </w:rPr>
        <w:t>¶</w:t>
      </w:r>
      <w:r w:rsidRPr="00B8358F">
        <w:rPr>
          <w:sz w:val="16"/>
        </w:rPr>
        <w:t xml:space="preserve"> • </w:t>
      </w:r>
      <w:r w:rsidRPr="00A8632E">
        <w:rPr>
          <w:rStyle w:val="StyleBoldUnderline"/>
          <w:highlight w:val="yellow"/>
        </w:rPr>
        <w:t>Does the target contribute to</w:t>
      </w:r>
      <w:r w:rsidRPr="000C261E">
        <w:rPr>
          <w:rStyle w:val="StyleBoldUnderline"/>
        </w:rPr>
        <w:t xml:space="preserve"> the adversary's </w:t>
      </w:r>
      <w:r w:rsidRPr="00A8632E">
        <w:rPr>
          <w:rStyle w:val="StyleBoldUnderline"/>
          <w:highlight w:val="yellow"/>
        </w:rPr>
        <w:t>capability</w:t>
      </w:r>
      <w:r w:rsidRPr="00B8358F">
        <w:rPr>
          <w:sz w:val="16"/>
        </w:rPr>
        <w:t xml:space="preserve"> and will </w:t>
      </w:r>
      <w:r w:rsidRPr="00A8632E">
        <w:rPr>
          <w:rStyle w:val="StyleBoldUnderline"/>
          <w:highlight w:val="yellow"/>
        </w:rPr>
        <w:t>to wage war</w:t>
      </w:r>
      <w:r w:rsidRPr="000C261E">
        <w:rPr>
          <w:rStyle w:val="StyleBoldUnderline"/>
        </w:rPr>
        <w:t>?</w:t>
      </w:r>
      <w:r w:rsidRPr="00B8358F">
        <w:rPr>
          <w:sz w:val="12"/>
        </w:rPr>
        <w:t>¶</w:t>
      </w:r>
      <w:r w:rsidRPr="00B8358F">
        <w:rPr>
          <w:sz w:val="16"/>
        </w:rPr>
        <w:t xml:space="preserve"> • Is the target (still) operational? Is it (still) a viable element of a target system? </w:t>
      </w:r>
      <w:r w:rsidRPr="00B8358F">
        <w:rPr>
          <w:sz w:val="16"/>
        </w:rPr>
        <w:lastRenderedPageBreak/>
        <w:t>Where is the target located?</w:t>
      </w:r>
      <w:r w:rsidRPr="00B8358F">
        <w:rPr>
          <w:sz w:val="12"/>
        </w:rPr>
        <w:t>¶</w:t>
      </w:r>
      <w:r w:rsidRPr="00B8358F">
        <w:rPr>
          <w:sz w:val="16"/>
        </w:rPr>
        <w:t xml:space="preserve"> • </w:t>
      </w:r>
      <w:r w:rsidRPr="00A8632E">
        <w:rPr>
          <w:rStyle w:val="StyleBoldUnderline"/>
          <w:highlight w:val="yellow"/>
        </w:rPr>
        <w:t>Will striking</w:t>
      </w:r>
      <w:r w:rsidRPr="000C261E">
        <w:rPr>
          <w:rStyle w:val="StyleBoldUnderline"/>
        </w:rPr>
        <w:t xml:space="preserve"> the target </w:t>
      </w:r>
      <w:r w:rsidRPr="00A8632E">
        <w:rPr>
          <w:rStyle w:val="StyleBoldUnderline"/>
          <w:highlight w:val="yellow"/>
        </w:rPr>
        <w:t>arouse</w:t>
      </w:r>
      <w:r w:rsidRPr="000C261E">
        <w:rPr>
          <w:rStyle w:val="StyleBoldUnderline"/>
        </w:rPr>
        <w:t xml:space="preserve"> political or cultural “</w:t>
      </w:r>
      <w:r w:rsidRPr="00A8632E">
        <w:rPr>
          <w:rStyle w:val="StyleBoldUnderline"/>
          <w:highlight w:val="yellow"/>
        </w:rPr>
        <w:t>sensitivities</w:t>
      </w:r>
      <w:r w:rsidRPr="000C261E">
        <w:rPr>
          <w:rStyle w:val="StyleBoldUnderline"/>
        </w:rPr>
        <w:t>”?</w:t>
      </w:r>
      <w:r w:rsidRPr="00B8358F">
        <w:rPr>
          <w:rStyle w:val="StyleBoldUnderline"/>
          <w:b w:val="0"/>
          <w:sz w:val="12"/>
          <w:u w:val="none"/>
        </w:rPr>
        <w:t>¶</w:t>
      </w:r>
      <w:r w:rsidRPr="00B8358F">
        <w:rPr>
          <w:rStyle w:val="StyleBoldUnderline"/>
          <w:sz w:val="12"/>
        </w:rPr>
        <w:t xml:space="preserve"> </w:t>
      </w:r>
      <w:r w:rsidRPr="00B8358F">
        <w:rPr>
          <w:sz w:val="16"/>
        </w:rPr>
        <w:t xml:space="preserve">• </w:t>
      </w:r>
      <w:r w:rsidRPr="00A8632E">
        <w:rPr>
          <w:rStyle w:val="Emphasis"/>
          <w:highlight w:val="yellow"/>
        </w:rPr>
        <w:t>How will striking</w:t>
      </w:r>
      <w:r w:rsidRPr="00B8358F">
        <w:rPr>
          <w:rStyle w:val="Emphasis"/>
        </w:rPr>
        <w:t xml:space="preserve"> the target </w:t>
      </w:r>
      <w:r w:rsidRPr="00A8632E">
        <w:rPr>
          <w:rStyle w:val="Emphasis"/>
          <w:highlight w:val="yellow"/>
        </w:rPr>
        <w:t>affect public opinion</w:t>
      </w:r>
      <w:r w:rsidRPr="00B8358F">
        <w:rPr>
          <w:rStyle w:val="Emphasis"/>
        </w:rPr>
        <w:t>?</w:t>
      </w:r>
      <w:r w:rsidRPr="00B8358F">
        <w:rPr>
          <w:sz w:val="16"/>
        </w:rPr>
        <w:t xml:space="preserve"> (Enemy, friendly, and neutral)?</w:t>
      </w:r>
      <w:r w:rsidRPr="00B8358F">
        <w:rPr>
          <w:sz w:val="12"/>
        </w:rPr>
        <w:t>¶</w:t>
      </w:r>
      <w:r w:rsidRPr="00B8358F">
        <w:rPr>
          <w:sz w:val="16"/>
        </w:rPr>
        <w:t xml:space="preserve"> • </w:t>
      </w:r>
      <w:r w:rsidRPr="00A8632E">
        <w:rPr>
          <w:rStyle w:val="StyleBoldUnderline"/>
          <w:highlight w:val="yellow"/>
        </w:rPr>
        <w:t>What is</w:t>
      </w:r>
      <w:r w:rsidRPr="00B8358F">
        <w:rPr>
          <w:sz w:val="16"/>
        </w:rPr>
        <w:t xml:space="preserve"> the relative </w:t>
      </w:r>
      <w:r w:rsidRPr="000C261E">
        <w:rPr>
          <w:rStyle w:val="StyleBoldUnderline"/>
        </w:rPr>
        <w:t xml:space="preserve">potential for </w:t>
      </w:r>
      <w:r w:rsidRPr="00A8632E">
        <w:rPr>
          <w:rStyle w:val="StyleBoldUnderline"/>
          <w:highlight w:val="yellow"/>
        </w:rPr>
        <w:t>collateral damage</w:t>
      </w:r>
      <w:r w:rsidRPr="00B8358F">
        <w:rPr>
          <w:sz w:val="16"/>
        </w:rPr>
        <w:t xml:space="preserve"> or collateral effects, to include casualties?</w:t>
      </w:r>
      <w:r w:rsidRPr="00B8358F">
        <w:rPr>
          <w:sz w:val="12"/>
        </w:rPr>
        <w:t>¶</w:t>
      </w:r>
      <w:r w:rsidRPr="00B8358F">
        <w:rPr>
          <w:sz w:val="16"/>
        </w:rPr>
        <w:t xml:space="preserve"> • What psychological impact will operations against the target have on the adversary, friendly forces, or multinational partners?</w:t>
      </w:r>
      <w:r w:rsidRPr="00B8358F">
        <w:rPr>
          <w:sz w:val="12"/>
        </w:rPr>
        <w:t>¶</w:t>
      </w:r>
      <w:r w:rsidRPr="00B8358F">
        <w:rPr>
          <w:sz w:val="16"/>
        </w:rPr>
        <w:t xml:space="preserve"> • What would be the impact of not conducting operations against the target?187</w:t>
      </w:r>
      <w:r w:rsidRPr="00B8358F">
        <w:rPr>
          <w:sz w:val="12"/>
        </w:rPr>
        <w:t>¶</w:t>
      </w:r>
      <w:r w:rsidRPr="00B8358F">
        <w:rPr>
          <w:sz w:val="16"/>
        </w:rPr>
        <w:t xml:space="preserve"> As the preceding criteria highlight, </w:t>
      </w:r>
      <w:r w:rsidRPr="00A8632E">
        <w:rPr>
          <w:rStyle w:val="Emphasis"/>
          <w:highlight w:val="yellow"/>
        </w:rPr>
        <w:t>many</w:t>
      </w:r>
      <w:r w:rsidRPr="00B8358F">
        <w:rPr>
          <w:rStyle w:val="Emphasis"/>
        </w:rPr>
        <w:t xml:space="preserve"> of the </w:t>
      </w:r>
      <w:r w:rsidRPr="00A8632E">
        <w:rPr>
          <w:rStyle w:val="Emphasis"/>
          <w:highlight w:val="yellow"/>
        </w:rPr>
        <w:t>concerns</w:t>
      </w:r>
      <w:r w:rsidRPr="00B8358F">
        <w:rPr>
          <w:rStyle w:val="Emphasis"/>
        </w:rPr>
        <w:t xml:space="preserve"> that </w:t>
      </w:r>
      <w:r w:rsidRPr="00A8632E">
        <w:rPr>
          <w:rStyle w:val="Emphasis"/>
          <w:highlight w:val="yellow"/>
        </w:rPr>
        <w:t>critics say should be weighed</w:t>
      </w:r>
      <w:r w:rsidRPr="00B8358F">
        <w:rPr>
          <w:sz w:val="16"/>
        </w:rPr>
        <w:t xml:space="preserve"> </w:t>
      </w:r>
      <w:r w:rsidRPr="000C261E">
        <w:rPr>
          <w:rStyle w:val="StyleBoldUnderline"/>
        </w:rPr>
        <w:t>in the targeted killing process</w:t>
      </w:r>
      <w:r w:rsidRPr="00B8358F">
        <w:rPr>
          <w:sz w:val="16"/>
        </w:rPr>
        <w:t xml:space="preserve"> </w:t>
      </w:r>
      <w:r w:rsidRPr="00A8632E">
        <w:rPr>
          <w:rStyle w:val="Emphasis"/>
          <w:highlight w:val="yellow"/>
        </w:rPr>
        <w:t>are considered prior to nominating a target</w:t>
      </w:r>
      <w:r w:rsidRPr="00B8358F">
        <w:rPr>
          <w:sz w:val="16"/>
        </w:rPr>
        <w:t xml:space="preserve"> for inclusion on a kill-list.188 For example, </w:t>
      </w:r>
      <w:r w:rsidRPr="00A8632E">
        <w:rPr>
          <w:rStyle w:val="StyleBoldUnderline"/>
          <w:highlight w:val="yellow"/>
        </w:rPr>
        <w:t>bureaucrats</w:t>
      </w:r>
      <w:r w:rsidRPr="000C261E">
        <w:rPr>
          <w:rStyle w:val="StyleBoldUnderline"/>
        </w:rPr>
        <w:t xml:space="preserve"> in the kill-list development process</w:t>
      </w:r>
      <w:r w:rsidRPr="00B8358F">
        <w:rPr>
          <w:sz w:val="16"/>
        </w:rPr>
        <w:t xml:space="preserve"> </w:t>
      </w:r>
      <w:r w:rsidRPr="00A8632E">
        <w:rPr>
          <w:sz w:val="16"/>
          <w:highlight w:val="yellow"/>
        </w:rPr>
        <w:t xml:space="preserve">will </w:t>
      </w:r>
      <w:r w:rsidRPr="00A8632E">
        <w:rPr>
          <w:rStyle w:val="Emphasis"/>
          <w:highlight w:val="yellow"/>
        </w:rPr>
        <w:t>weigh whether striking</w:t>
      </w:r>
      <w:r w:rsidRPr="00B8358F">
        <w:rPr>
          <w:rStyle w:val="Emphasis"/>
        </w:rPr>
        <w:t xml:space="preserve"> a particular individual </w:t>
      </w:r>
      <w:r w:rsidRPr="00A8632E">
        <w:rPr>
          <w:rStyle w:val="Emphasis"/>
          <w:highlight w:val="yellow"/>
        </w:rPr>
        <w:t>will improve</w:t>
      </w:r>
      <w:r w:rsidRPr="00B8358F">
        <w:rPr>
          <w:rStyle w:val="Emphasis"/>
        </w:rPr>
        <w:t xml:space="preserve"> world </w:t>
      </w:r>
      <w:r w:rsidRPr="00A8632E">
        <w:rPr>
          <w:rStyle w:val="Emphasis"/>
          <w:highlight w:val="yellow"/>
        </w:rPr>
        <w:t>standing</w:t>
      </w:r>
      <w:r w:rsidRPr="00A8632E">
        <w:rPr>
          <w:sz w:val="16"/>
          <w:highlight w:val="yellow"/>
        </w:rPr>
        <w:t xml:space="preserve"> </w:t>
      </w:r>
      <w:r w:rsidRPr="00A8632E">
        <w:rPr>
          <w:rStyle w:val="StyleBoldUnderline"/>
          <w:highlight w:val="yellow"/>
        </w:rPr>
        <w:t>and</w:t>
      </w:r>
      <w:r w:rsidRPr="00A8632E">
        <w:rPr>
          <w:sz w:val="16"/>
          <w:highlight w:val="yellow"/>
        </w:rPr>
        <w:t xml:space="preserve"> </w:t>
      </w:r>
      <w:r w:rsidRPr="00A8632E">
        <w:rPr>
          <w:rStyle w:val="Emphasis"/>
          <w:highlight w:val="yellow"/>
        </w:rPr>
        <w:t>whether the strike is worth</w:t>
      </w:r>
      <w:r w:rsidRPr="00B8358F">
        <w:rPr>
          <w:rStyle w:val="Emphasis"/>
        </w:rPr>
        <w:t xml:space="preserve"> it in terms of </w:t>
      </w:r>
      <w:r w:rsidRPr="00A8632E">
        <w:rPr>
          <w:rStyle w:val="Emphasis"/>
          <w:highlight w:val="yellow"/>
        </w:rPr>
        <w:t>weakening the adversary</w:t>
      </w:r>
      <w:r w:rsidRPr="00B8358F">
        <w:rPr>
          <w:rStyle w:val="Emphasis"/>
        </w:rPr>
        <w:t>'s power</w:t>
      </w:r>
      <w:r w:rsidRPr="00B8358F">
        <w:rPr>
          <w:sz w:val="16"/>
        </w:rPr>
        <w:t xml:space="preserve">.189 </w:t>
      </w:r>
      <w:r w:rsidRPr="00A8632E">
        <w:rPr>
          <w:rStyle w:val="StyleBoldUnderline"/>
          <w:highlight w:val="yellow"/>
        </w:rPr>
        <w:t>They</w:t>
      </w:r>
      <w:r w:rsidRPr="00B8358F">
        <w:rPr>
          <w:sz w:val="16"/>
        </w:rPr>
        <w:t xml:space="preserve"> will </w:t>
      </w:r>
      <w:r w:rsidRPr="00A8632E">
        <w:rPr>
          <w:rStyle w:val="StyleBoldUnderline"/>
          <w:highlight w:val="yellow"/>
        </w:rPr>
        <w:t>analyze the possibility that a strike will</w:t>
      </w:r>
      <w:r w:rsidRPr="000C261E">
        <w:rPr>
          <w:rStyle w:val="StyleBoldUnderline"/>
        </w:rPr>
        <w:t xml:space="preserve"> adversely </w:t>
      </w:r>
      <w:r w:rsidRPr="00A8632E">
        <w:rPr>
          <w:rStyle w:val="StyleBoldUnderline"/>
          <w:highlight w:val="yellow"/>
        </w:rPr>
        <w:t>affect</w:t>
      </w:r>
      <w:r w:rsidRPr="000C261E">
        <w:rPr>
          <w:rStyle w:val="StyleBoldUnderline"/>
        </w:rPr>
        <w:t xml:space="preserve"> diplomatic </w:t>
      </w:r>
      <w:r w:rsidRPr="00A8632E">
        <w:rPr>
          <w:rStyle w:val="StyleBoldUnderline"/>
          <w:highlight w:val="yellow"/>
        </w:rPr>
        <w:t>relations</w:t>
      </w:r>
      <w:r w:rsidRPr="00B8358F">
        <w:rPr>
          <w:sz w:val="16"/>
        </w:rPr>
        <w:t xml:space="preserve">, and they will consider </w:t>
      </w:r>
      <w:r w:rsidRPr="00A8632E">
        <w:rPr>
          <w:rStyle w:val="StyleBoldUnderline"/>
          <w:highlight w:val="yellow"/>
        </w:rPr>
        <w:t>whether there would be an intell</w:t>
      </w:r>
      <w:r w:rsidRPr="000C261E">
        <w:rPr>
          <w:rStyle w:val="StyleBoldUnderline"/>
        </w:rPr>
        <w:t xml:space="preserve">igence </w:t>
      </w:r>
      <w:r w:rsidRPr="00A8632E">
        <w:rPr>
          <w:rStyle w:val="StyleBoldUnderline"/>
          <w:highlight w:val="yellow"/>
        </w:rPr>
        <w:t>loss</w:t>
      </w:r>
      <w:r w:rsidRPr="000C261E">
        <w:rPr>
          <w:rStyle w:val="StyleBoldUnderline"/>
        </w:rPr>
        <w:t xml:space="preserve"> that outweighs the value of the target</w:t>
      </w:r>
      <w:r w:rsidRPr="00B8358F">
        <w:rPr>
          <w:sz w:val="16"/>
        </w:rP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A8632E">
        <w:rPr>
          <w:rStyle w:val="StyleBoldUnderline"/>
          <w:highlight w:val="yellow"/>
        </w:rPr>
        <w:t>they</w:t>
      </w:r>
      <w:r w:rsidRPr="000C261E">
        <w:rPr>
          <w:rStyle w:val="StyleBoldUnderline"/>
        </w:rPr>
        <w:t xml:space="preserve"> will also</w:t>
      </w:r>
      <w:r w:rsidRPr="00B8358F">
        <w:rPr>
          <w:sz w:val="16"/>
        </w:rPr>
        <w:t xml:space="preserve"> </w:t>
      </w:r>
      <w:r w:rsidRPr="00A8632E">
        <w:rPr>
          <w:rStyle w:val="Emphasis"/>
          <w:highlight w:val="yellow"/>
        </w:rPr>
        <w:t>consider</w:t>
      </w:r>
      <w:r w:rsidRPr="00B8358F">
        <w:rPr>
          <w:rStyle w:val="Emphasis"/>
        </w:rPr>
        <w:t xml:space="preserve"> the </w:t>
      </w:r>
      <w:r w:rsidRPr="00A8632E">
        <w:rPr>
          <w:rStyle w:val="Emphasis"/>
          <w:highlight w:val="yellow"/>
        </w:rPr>
        <w:t>risk of blowback</w:t>
      </w:r>
      <w:r w:rsidRPr="00B8358F">
        <w:rPr>
          <w:sz w:val="16"/>
        </w:rPr>
        <w:t xml:space="preserve"> (e.g. creating more terrorists as a result of the killing).191</w:t>
      </w:r>
    </w:p>
    <w:p w:rsidR="0009784A" w:rsidRPr="00593825" w:rsidRDefault="0009784A" w:rsidP="0009784A">
      <w:pPr>
        <w:pStyle w:val="Heading4"/>
      </w:pPr>
      <w:r>
        <w:t xml:space="preserve">There’s a high probability of the impact. </w:t>
      </w:r>
    </w:p>
    <w:p w:rsidR="0009784A" w:rsidRPr="00EE0B47" w:rsidRDefault="0009784A" w:rsidP="0009784A">
      <w:pPr>
        <w:rPr>
          <w:sz w:val="16"/>
          <w:szCs w:val="16"/>
        </w:rPr>
      </w:pPr>
      <w:r w:rsidRPr="007B79B0">
        <w:rPr>
          <w:rStyle w:val="StyleStyleBold12pt"/>
        </w:rPr>
        <w:t xml:space="preserve">Neely ’13 </w:t>
      </w:r>
      <w:r w:rsidRPr="00EE0B47">
        <w:rPr>
          <w:sz w:val="16"/>
          <w:szCs w:val="16"/>
        </w:rPr>
        <w:t xml:space="preserve">(Meggaen Neely, CSIS, “Doubting Deterrence of Nuclear Terrorism”, </w:t>
      </w:r>
      <w:hyperlink r:id="rId26" w:history="1">
        <w:r w:rsidRPr="00EE0B47">
          <w:rPr>
            <w:rStyle w:val="Hyperlink"/>
            <w:sz w:val="16"/>
            <w:szCs w:val="16"/>
          </w:rPr>
          <w:t>http://csis.org/blog/doubting-deterrence-nuclear-terrorism?utm_source=feedburner&amp;utm_medium=email&amp;utm_campaign=Feed%3A+csis-poni+%28PONI+Debates+the+Issues+Blog%29</w:t>
        </w:r>
      </w:hyperlink>
      <w:r w:rsidRPr="00EE0B47">
        <w:rPr>
          <w:sz w:val="16"/>
          <w:szCs w:val="16"/>
        </w:rPr>
        <w:t xml:space="preserve">, March 21, 2013) </w:t>
      </w:r>
    </w:p>
    <w:p w:rsidR="0009784A" w:rsidRDefault="0009784A" w:rsidP="0009784A">
      <w:pPr>
        <w:rPr>
          <w:rStyle w:val="StyleBoldUnderline"/>
        </w:rPr>
      </w:pPr>
      <w:r w:rsidRPr="00A8632E">
        <w:rPr>
          <w:rStyle w:val="StyleBoldUnderline"/>
          <w:highlight w:val="yellow"/>
        </w:rPr>
        <w:t>The</w:t>
      </w:r>
      <w:r w:rsidRPr="00BE2EA0">
        <w:rPr>
          <w:rStyle w:val="StyleBoldUnderline"/>
        </w:rPr>
        <w:t xml:space="preserve"> 2010 Nuclear Posture Review (</w:t>
      </w:r>
      <w:r w:rsidRPr="00A8632E">
        <w:rPr>
          <w:rStyle w:val="StyleBoldUnderline"/>
          <w:highlight w:val="yellow"/>
        </w:rPr>
        <w:t>NPR) cites nuclear terrorism as “today’s most immediate and extreme danger.”</w:t>
      </w:r>
      <w:r w:rsidRPr="00BE2EA0">
        <w:rPr>
          <w:rStyle w:val="StyleBoldUnderline"/>
        </w:rPr>
        <w:t xml:space="preserve"> </w:t>
      </w:r>
      <w:r w:rsidRPr="00CF4AAE">
        <w:rPr>
          <w:sz w:val="16"/>
        </w:rPr>
        <w:t xml:space="preserve">To counter this danger, the NPR lists research initiatives, securing nuclear materials, and a “commitment to hold fully accountable” any who help terrorists obtain nuclear weapons. Matthew Kroenig and Barry Pavel, the self-described authors of U.S. strategy for deterring terrorist networks, explain further how the United States can discourage terrorists from detonating a nuclear weapon. They make useful distinctions between actors in terrorist organizations, which can have implications for U.S. policies. However, </w:t>
      </w:r>
      <w:r w:rsidRPr="00BE2EA0">
        <w:rPr>
          <w:rStyle w:val="StyleBoldUnderline"/>
        </w:rPr>
        <w:t>the United States should not rely exclusively on deterrence</w:t>
      </w:r>
      <w:r w:rsidRPr="00CF4AAE">
        <w:rPr>
          <w:sz w:val="16"/>
        </w:rPr>
        <w:t xml:space="preserve"> – that is, those policies that attempt to discourage terrorists from detonating a nuclear weapon. Complementary policies that may be more effective will focus on securing nuclear materials and implementing defensive measures, in addition to conventional counterterrorism strategies. </w:t>
      </w:r>
      <w:r w:rsidRPr="00BE2EA0">
        <w:rPr>
          <w:rStyle w:val="StyleBoldUnderline"/>
        </w:rPr>
        <w:t xml:space="preserve">Although this shift will not make the task of preventing nuclear terrorism easier, recognizing the limits of deterrence policies will allow the United States to make smarter choices in defending against nuclear terrorism. </w:t>
      </w:r>
      <w:r w:rsidRPr="00CF4AAE">
        <w:rPr>
          <w:sz w:val="16"/>
        </w:rPr>
        <w:t xml:space="preserve">Assessing the Threat of Nuclear Terrorism </w:t>
      </w:r>
      <w:r w:rsidRPr="00A8632E">
        <w:rPr>
          <w:rStyle w:val="Emphasis"/>
          <w:highlight w:val="yellow"/>
        </w:rPr>
        <w:t>The risk that terrorists will set off a nuclear weapon on U.S. soil is disconcertingly high.</w:t>
      </w:r>
      <w:r w:rsidRPr="00CF4AAE">
        <w:rPr>
          <w:sz w:val="16"/>
        </w:rPr>
        <w:t xml:space="preserve"> </w:t>
      </w:r>
      <w:r w:rsidRPr="00A8632E">
        <w:rPr>
          <w:rStyle w:val="StyleBoldUnderline"/>
          <w:highlight w:val="yellow"/>
        </w:rPr>
        <w:t>While</w:t>
      </w:r>
      <w:r w:rsidRPr="00BE2EA0">
        <w:rPr>
          <w:rStyle w:val="StyleBoldUnderline"/>
        </w:rPr>
        <w:t xml:space="preserve"> a terrorist </w:t>
      </w:r>
      <w:r w:rsidRPr="00A8632E">
        <w:rPr>
          <w:rStyle w:val="StyleBoldUnderline"/>
          <w:highlight w:val="yellow"/>
        </w:rPr>
        <w:t>organization may experience difficulty</w:t>
      </w:r>
      <w:r w:rsidRPr="00BE2EA0">
        <w:rPr>
          <w:rStyle w:val="StyleBoldUnderline"/>
        </w:rPr>
        <w:t xml:space="preserve"> constructing nuclear weapons </w:t>
      </w:r>
      <w:r w:rsidRPr="00A8632E">
        <w:rPr>
          <w:rStyle w:val="StyleBoldUnderline"/>
          <w:highlight w:val="yellow"/>
        </w:rPr>
        <w:t>facilities, there is significant concern</w:t>
      </w:r>
      <w:r w:rsidRPr="00BE2EA0">
        <w:rPr>
          <w:rStyle w:val="StyleBoldUnderline"/>
        </w:rPr>
        <w:t xml:space="preserve"> that </w:t>
      </w:r>
      <w:r w:rsidRPr="00A8632E">
        <w:rPr>
          <w:rStyle w:val="StyleBoldUnderline"/>
          <w:highlight w:val="yellow"/>
        </w:rPr>
        <w:t>terrorists can obtain a nuclear weapon or nuclear materials</w:t>
      </w:r>
      <w:r w:rsidRPr="00BE2EA0">
        <w:rPr>
          <w:rStyle w:val="StyleBoldUnderline"/>
        </w:rPr>
        <w:t>.</w:t>
      </w:r>
      <w:r w:rsidRPr="00CF4AAE">
        <w:rPr>
          <w:sz w:val="16"/>
        </w:rPr>
        <w:t xml:space="preserve"> </w:t>
      </w:r>
      <w:r w:rsidRPr="00A8632E">
        <w:rPr>
          <w:rStyle w:val="StyleBoldUnderline"/>
          <w:highlight w:val="yellow"/>
        </w:rPr>
        <w:t>The fear</w:t>
      </w:r>
      <w:r w:rsidRPr="00BE2EA0">
        <w:rPr>
          <w:rStyle w:val="StyleBoldUnderline"/>
        </w:rPr>
        <w:t xml:space="preserve"> that </w:t>
      </w:r>
      <w:r w:rsidRPr="00A8632E">
        <w:rPr>
          <w:rStyle w:val="StyleBoldUnderline"/>
          <w:highlight w:val="yellow"/>
        </w:rPr>
        <w:t>an actor could steal</w:t>
      </w:r>
      <w:r w:rsidRPr="00BE2EA0">
        <w:rPr>
          <w:rStyle w:val="StyleBoldUnderline"/>
        </w:rPr>
        <w:t xml:space="preserve"> a nuclear </w:t>
      </w:r>
      <w:r w:rsidRPr="00A8632E">
        <w:rPr>
          <w:rStyle w:val="StyleBoldUnderline"/>
          <w:highlight w:val="yellow"/>
        </w:rPr>
        <w:t>weapon or</w:t>
      </w:r>
      <w:r w:rsidRPr="00BE2EA0">
        <w:rPr>
          <w:rStyle w:val="StyleBoldUnderline"/>
        </w:rPr>
        <w:t xml:space="preserve"> fissile </w:t>
      </w:r>
      <w:r w:rsidRPr="00A8632E">
        <w:rPr>
          <w:rStyle w:val="StyleBoldUnderline"/>
          <w:highlight w:val="yellow"/>
        </w:rPr>
        <w:t>material and transport it</w:t>
      </w:r>
      <w:r w:rsidRPr="00BE2EA0">
        <w:rPr>
          <w:rStyle w:val="StyleBoldUnderline"/>
        </w:rPr>
        <w:t xml:space="preserve"> to the United States </w:t>
      </w:r>
      <w:r w:rsidRPr="00A8632E">
        <w:rPr>
          <w:rStyle w:val="StyleBoldUnderline"/>
          <w:highlight w:val="yellow"/>
        </w:rPr>
        <w:t>has long-existed.</w:t>
      </w:r>
      <w:r w:rsidRPr="00BE2EA0">
        <w:rPr>
          <w:rStyle w:val="StyleBoldUnderline"/>
        </w:rPr>
        <w:t xml:space="preserve"> </w:t>
      </w:r>
      <w:r w:rsidRPr="00CF4AAE">
        <w:rPr>
          <w:sz w:val="16"/>
        </w:rPr>
        <w:t xml:space="preserve">It takes a great amount of time and resources (including territory) to construct centrifuges and reactors to build a nuclear weapon from scratch. </w:t>
      </w:r>
      <w:r w:rsidRPr="00A8632E">
        <w:rPr>
          <w:rStyle w:val="StyleBoldUnderline"/>
          <w:highlight w:val="yellow"/>
        </w:rPr>
        <w:t>Relatively easily-transportable</w:t>
      </w:r>
      <w:r w:rsidRPr="00BE2EA0">
        <w:rPr>
          <w:rStyle w:val="StyleBoldUnderline"/>
        </w:rPr>
        <w:t xml:space="preserve"> nuclear </w:t>
      </w:r>
      <w:r w:rsidRPr="00A8632E">
        <w:rPr>
          <w:rStyle w:val="StyleBoldUnderline"/>
          <w:highlight w:val="yellow"/>
        </w:rPr>
        <w:t>weapons</w:t>
      </w:r>
      <w:r w:rsidRPr="00CF4AAE">
        <w:rPr>
          <w:sz w:val="16"/>
        </w:rPr>
        <w:t xml:space="preserve">, however, </w:t>
      </w:r>
      <w:r w:rsidRPr="00A8632E">
        <w:rPr>
          <w:rStyle w:val="StyleBoldUnderline"/>
          <w:highlight w:val="yellow"/>
        </w:rPr>
        <w:t>present one opportunity</w:t>
      </w:r>
      <w:r w:rsidRPr="00BE2EA0">
        <w:rPr>
          <w:rStyle w:val="StyleBoldUnderline"/>
        </w:rPr>
        <w:t xml:space="preserve"> to terrorists</w:t>
      </w:r>
      <w:r w:rsidRPr="00CF4AAE">
        <w:rPr>
          <w:sz w:val="16"/>
        </w:rPr>
        <w:t xml:space="preserve">. For example, exercises similar to the recent Russian movement of nuclear weapons from munitions depots to storage sites may prove attractive targets. </w:t>
      </w:r>
      <w:r w:rsidRPr="00A8632E">
        <w:rPr>
          <w:rStyle w:val="StyleBoldUnderline"/>
          <w:highlight w:val="yellow"/>
        </w:rPr>
        <w:t>Loose nuclear materials pose a second</w:t>
      </w:r>
    </w:p>
    <w:p w:rsidR="0009784A" w:rsidRDefault="0009784A" w:rsidP="0009784A">
      <w:pPr>
        <w:rPr>
          <w:rStyle w:val="StyleBoldUnderline"/>
        </w:rPr>
      </w:pPr>
    </w:p>
    <w:p w:rsidR="0009784A" w:rsidRDefault="0009784A" w:rsidP="0009784A">
      <w:pPr>
        <w:rPr>
          <w:rStyle w:val="StyleBoldUnderline"/>
        </w:rPr>
      </w:pPr>
    </w:p>
    <w:p w:rsidR="0009784A" w:rsidRDefault="0009784A" w:rsidP="0009784A">
      <w:pPr>
        <w:rPr>
          <w:rStyle w:val="StyleBoldUnderline"/>
        </w:rPr>
      </w:pPr>
      <w:r w:rsidRPr="00BE2EA0">
        <w:rPr>
          <w:rStyle w:val="StyleBoldUnderline"/>
        </w:rPr>
        <w:t xml:space="preserve"> opportunity.</w:t>
      </w:r>
      <w:r w:rsidRPr="00CF4AAE">
        <w:rPr>
          <w:sz w:val="16"/>
        </w:rPr>
        <w:t xml:space="preserve"> Terrorists could use them to create a crude nuclear weapon similar to the gun-type design of Little Boy. Its simplicity – two subcritical masses of highly-enriched uranium – may make it attractive to terrorists. </w:t>
      </w:r>
      <w:r w:rsidRPr="00A8632E">
        <w:rPr>
          <w:rStyle w:val="StyleBoldUnderline"/>
          <w:highlight w:val="yellow"/>
        </w:rPr>
        <w:t>While such a weapon might not produce</w:t>
      </w:r>
      <w:r w:rsidRPr="00BE2EA0">
        <w:rPr>
          <w:rStyle w:val="StyleBoldUnderline"/>
        </w:rPr>
        <w:t xml:space="preserve"> the immediate destruction seen at </w:t>
      </w:r>
      <w:r w:rsidRPr="00A8632E">
        <w:rPr>
          <w:rStyle w:val="StyleBoldUnderline"/>
          <w:highlight w:val="yellow"/>
        </w:rPr>
        <w:t>Hiroshima</w:t>
      </w:r>
      <w:r w:rsidRPr="00BE2EA0">
        <w:rPr>
          <w:rStyle w:val="StyleBoldUnderline"/>
        </w:rPr>
        <w:t xml:space="preserve">, the radioactive </w:t>
      </w:r>
      <w:r w:rsidRPr="00A8632E">
        <w:rPr>
          <w:rStyle w:val="StyleBoldUnderline"/>
          <w:highlight w:val="yellow"/>
        </w:rPr>
        <w:t>fall-out and psychological effects would still be damaging</w:t>
      </w:r>
      <w:r w:rsidRPr="00BE2EA0">
        <w:rPr>
          <w:rStyle w:val="StyleBoldUnderline"/>
        </w:rPr>
        <w:t>.</w:t>
      </w:r>
      <w:r w:rsidRPr="00CF4AAE">
        <w:rPr>
          <w:sz w:val="16"/>
        </w:rPr>
        <w:t xml:space="preserve"> These two opportunities for terrorists differ from concerns about a “dirty bomb,” which mixes radioactive material with conventional explosives. According to Gary Ackerman of the National Consortium for the Study of Terrorism and Responses to Terrorism, the </w:t>
      </w:r>
      <w:r w:rsidRPr="00A8632E">
        <w:rPr>
          <w:rStyle w:val="StyleBoldUnderline"/>
          <w:highlight w:val="yellow"/>
        </w:rPr>
        <w:t>number of terrorist organizations that would detonate a nuclear weapon is</w:t>
      </w:r>
      <w:r w:rsidRPr="00BE2EA0">
        <w:rPr>
          <w:rStyle w:val="StyleBoldUnderline"/>
        </w:rPr>
        <w:t xml:space="preserve"> probably </w:t>
      </w:r>
      <w:r w:rsidRPr="00A8632E">
        <w:rPr>
          <w:rStyle w:val="StyleBoldUnderline"/>
          <w:highlight w:val="yellow"/>
        </w:rPr>
        <w:t>small</w:t>
      </w:r>
      <w:r w:rsidRPr="00BE2EA0">
        <w:rPr>
          <w:rStyle w:val="StyleBoldUnderline"/>
        </w:rPr>
        <w:t xml:space="preserve">. Few terrorist organizations have the ideology that would motivate nuclear weapons acquisition. </w:t>
      </w:r>
      <w:r w:rsidRPr="00A8632E">
        <w:rPr>
          <w:rStyle w:val="StyleBoldUnderline"/>
          <w:highlight w:val="yellow"/>
        </w:rPr>
        <w:t>Before we</w:t>
      </w:r>
      <w:r w:rsidRPr="00BE2EA0">
        <w:rPr>
          <w:rStyle w:val="StyleBoldUnderline"/>
        </w:rPr>
        <w:t xml:space="preserve"> breathe a </w:t>
      </w:r>
      <w:r w:rsidRPr="00A8632E">
        <w:rPr>
          <w:rStyle w:val="StyleBoldUnderline"/>
          <w:highlight w:val="yellow"/>
        </w:rPr>
        <w:t>sigh</w:t>
      </w:r>
      <w:r w:rsidRPr="00BE2EA0">
        <w:rPr>
          <w:rStyle w:val="StyleBoldUnderline"/>
        </w:rPr>
        <w:t xml:space="preserve"> of </w:t>
      </w:r>
      <w:r w:rsidRPr="00A8632E">
        <w:rPr>
          <w:rStyle w:val="StyleBoldUnderline"/>
          <w:highlight w:val="yellow"/>
        </w:rPr>
        <w:t>relief, we should recognize</w:t>
      </w:r>
      <w:r w:rsidRPr="00BE2EA0">
        <w:rPr>
          <w:rStyle w:val="StyleBoldUnderline"/>
        </w:rPr>
        <w:t xml:space="preserve"> that </w:t>
      </w:r>
      <w:r w:rsidRPr="00A8632E">
        <w:rPr>
          <w:rStyle w:val="Emphasis"/>
          <w:highlight w:val="yellow"/>
        </w:rPr>
        <w:t>this only increases the “signal-to-noise ratio”:</w:t>
      </w:r>
      <w:r w:rsidRPr="00BE2EA0">
        <w:rPr>
          <w:rStyle w:val="StyleBoldUnderline"/>
        </w:rPr>
        <w:t xml:space="preserve"> many </w:t>
      </w:r>
      <w:r w:rsidRPr="00BE2EA0">
        <w:rPr>
          <w:rStyle w:val="StyleBoldUnderline"/>
        </w:rPr>
        <w:lastRenderedPageBreak/>
        <w:t xml:space="preserve">terrorists might claim to want to detonate a nuclear weapon, but </w:t>
      </w:r>
      <w:r w:rsidRPr="00A8632E">
        <w:rPr>
          <w:rStyle w:val="StyleBoldUnderline"/>
          <w:highlight w:val="yellow"/>
        </w:rPr>
        <w:t>the U</w:t>
      </w:r>
      <w:r w:rsidRPr="00BE2EA0">
        <w:rPr>
          <w:rStyle w:val="StyleBoldUnderline"/>
        </w:rPr>
        <w:t xml:space="preserve">nited </w:t>
      </w:r>
      <w:r w:rsidRPr="00A8632E">
        <w:rPr>
          <w:rStyle w:val="StyleBoldUnderline"/>
          <w:highlight w:val="yellow"/>
        </w:rPr>
        <w:t>S</w:t>
      </w:r>
      <w:r w:rsidRPr="00BE2EA0">
        <w:rPr>
          <w:rStyle w:val="StyleBoldUnderline"/>
        </w:rPr>
        <w:t xml:space="preserve">tates </w:t>
      </w:r>
      <w:r w:rsidRPr="00A8632E">
        <w:rPr>
          <w:rStyle w:val="StyleBoldUnderline"/>
          <w:highlight w:val="yellow"/>
        </w:rPr>
        <w:t>must find and prevent the</w:t>
      </w:r>
      <w:r w:rsidRPr="00BE2EA0">
        <w:rPr>
          <w:rStyle w:val="StyleBoldUnderline"/>
        </w:rPr>
        <w:t xml:space="preserve"> small number of </w:t>
      </w:r>
      <w:r w:rsidRPr="00A8632E">
        <w:rPr>
          <w:rStyle w:val="StyleBoldUnderline"/>
          <w:highlight w:val="yellow"/>
        </w:rPr>
        <w:t>groups that actually would</w:t>
      </w:r>
      <w:r w:rsidRPr="00BE2EA0">
        <w:rPr>
          <w:rStyle w:val="StyleBoldUnderline"/>
        </w:rPr>
        <w:t>. Transportable nuclear weapons and loose fissile materials grant opportunities to terrorists with nuclear pursuits</w:t>
      </w:r>
      <w:r w:rsidRPr="00CF4AAE">
        <w:rPr>
          <w:sz w:val="16"/>
        </w:rPr>
        <w:t xml:space="preserve">. How should the United States seek to undercut the efforts of the select few with a nuclear intent? The Problems with Deterrence The answer for U.S. policy is not deterrence. Deterrence involves convincing an adversary that the costs imposed upon him after taking an action will outweigh any benefits gained. It requires altering the strategic calculus (i.e. the analysis of costs and benefits for taking a particular action) of the adversary. These costs come from either punishment imposed on the adversary or from denying the adversary the expected benefits. In execution, deterrence requires policies of consistency and conditionality towards an adversary: consistency in expressing the imposition of costs or denied benefits if the adversary takes a specific action and conditionality in that the possibility of retaliation depends upon the adversary’s decision to take the undesirable action. These requirements of consistency and conditionality cannot be applied to a transnational threat like nuclear terrorism. Terrorists operate across states’ borders, but the burden remains on states to implement deterrence laws and policies that impose costs or deny benefits. One could point to the “glorification” laws in the United Kingdom, which sought to deter suicide terrorism by criminalizing the praise of martyrdom, as an example of such a policy. However, not all countries are able or willing to implement such laws. Alternatively, even countries that are able and willing may hesitate for fear of violating international or domestic norms. For example, with the “glorification” laws, many accused British policymakers of infringing on the right to free speech. Deterrence requires consistency in the communication of certain retaliation should the adversary take an undesired action. In the aggregate, </w:t>
      </w:r>
      <w:r w:rsidRPr="00A8632E">
        <w:rPr>
          <w:rStyle w:val="StyleBoldUnderline"/>
          <w:highlight w:val="yellow"/>
        </w:rPr>
        <w:t>states’ policies will</w:t>
      </w:r>
      <w:r w:rsidRPr="00BE2EA0">
        <w:rPr>
          <w:rStyle w:val="StyleBoldUnderline"/>
        </w:rPr>
        <w:t xml:space="preserve"> likely </w:t>
      </w:r>
      <w:r w:rsidRPr="00A8632E">
        <w:rPr>
          <w:rStyle w:val="StyleBoldUnderline"/>
          <w:highlight w:val="yellow"/>
        </w:rPr>
        <w:t>lack</w:t>
      </w:r>
      <w:r w:rsidRPr="00BE2EA0">
        <w:rPr>
          <w:rStyle w:val="StyleBoldUnderline"/>
        </w:rPr>
        <w:t xml:space="preserve"> this </w:t>
      </w:r>
      <w:r w:rsidRPr="00A8632E">
        <w:rPr>
          <w:rStyle w:val="StyleBoldUnderline"/>
          <w:highlight w:val="yellow"/>
        </w:rPr>
        <w:t>consistency</w:t>
      </w:r>
      <w:r w:rsidRPr="00BE2EA0">
        <w:rPr>
          <w:rStyle w:val="StyleBoldUnderline"/>
        </w:rPr>
        <w:t xml:space="preserve"> and conditionality </w:t>
      </w:r>
      <w:r w:rsidRPr="00A8632E">
        <w:rPr>
          <w:rStyle w:val="StyleBoldUnderline"/>
          <w:highlight w:val="yellow"/>
        </w:rPr>
        <w:t>required for deterring nuclear terrorism. This results in confusion and a lack of credibility</w:t>
      </w:r>
      <w:r w:rsidRPr="00BE2EA0">
        <w:rPr>
          <w:rStyle w:val="StyleBoldUnderline"/>
        </w:rPr>
        <w:t xml:space="preserve"> for the threat of imposing costs or denying benefits.</w:t>
      </w:r>
      <w:r w:rsidRPr="00CF4AAE">
        <w:rPr>
          <w:sz w:val="16"/>
        </w:rPr>
        <w:t xml:space="preserve"> Of course, </w:t>
      </w:r>
      <w:r w:rsidRPr="00BE2EA0">
        <w:rPr>
          <w:rStyle w:val="StyleBoldUnderline"/>
        </w:rPr>
        <w:t>terrorists are not susceptible to more “traditional” forms of deterrence like holding territory at risk (given that they do not own territory) or by threatening suicide terrorists with physical harm.</w:t>
      </w:r>
    </w:p>
    <w:p w:rsidR="0009784A" w:rsidRPr="0009784A" w:rsidRDefault="0009784A" w:rsidP="0009784A"/>
    <w:sectPr w:rsidR="0009784A" w:rsidRPr="000978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03" w:rsidRDefault="00E23003" w:rsidP="005F5576">
      <w:r>
        <w:separator/>
      </w:r>
    </w:p>
  </w:endnote>
  <w:endnote w:type="continuationSeparator" w:id="0">
    <w:p w:rsidR="00E23003" w:rsidRDefault="00E230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03" w:rsidRDefault="00E23003" w:rsidP="005F5576">
      <w:r>
        <w:separator/>
      </w:r>
    </w:p>
  </w:footnote>
  <w:footnote w:type="continuationSeparator" w:id="0">
    <w:p w:rsidR="00E23003" w:rsidRDefault="00E2300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4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4A"/>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003"/>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D27A474-F6CF-4EDF-B247-0A4E453A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no Char,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09784A"/>
    <w:rPr>
      <w:rFonts w:ascii="Lucida Grande" w:hAnsi="Lucida Grande" w:cs="Lucida Grande"/>
    </w:rPr>
  </w:style>
  <w:style w:type="character" w:customStyle="1" w:styleId="DocumentMapChar">
    <w:name w:val="Document Map Char"/>
    <w:basedOn w:val="DefaultParagraphFont"/>
    <w:link w:val="DocumentMap"/>
    <w:uiPriority w:val="99"/>
    <w:semiHidden/>
    <w:rsid w:val="0009784A"/>
    <w:rPr>
      <w:rFonts w:ascii="Lucida Grande" w:hAnsi="Lucida Grande" w:cs="Lucida Grande"/>
    </w:rPr>
  </w:style>
  <w:style w:type="character" w:customStyle="1" w:styleId="TitleChar">
    <w:name w:val="Title Char"/>
    <w:aliases w:val="UNDERLINE Char,Bold Underlined Char,Cites and Cards Char,title Char"/>
    <w:basedOn w:val="DefaultParagraphFont"/>
    <w:link w:val="Title"/>
    <w:uiPriority w:val="6"/>
    <w:qFormat/>
    <w:rsid w:val="0009784A"/>
    <w:rPr>
      <w:b/>
      <w:bCs/>
      <w:u w:val="single"/>
    </w:rPr>
  </w:style>
  <w:style w:type="paragraph" w:styleId="Title">
    <w:name w:val="Title"/>
    <w:aliases w:val="UNDERLINE,Bold Underlined,Cites and Cards,title"/>
    <w:basedOn w:val="Normal"/>
    <w:next w:val="Normal"/>
    <w:link w:val="TitleChar"/>
    <w:uiPriority w:val="6"/>
    <w:qFormat/>
    <w:rsid w:val="0009784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9784A"/>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09784A"/>
    <w:rPr>
      <w:u w:val="single"/>
    </w:rPr>
  </w:style>
  <w:style w:type="paragraph" w:customStyle="1" w:styleId="textbold">
    <w:name w:val="text bold"/>
    <w:basedOn w:val="Normal"/>
    <w:link w:val="underline"/>
    <w:qFormat/>
    <w:rsid w:val="0009784A"/>
    <w:pPr>
      <w:ind w:left="720"/>
      <w:jc w:val="both"/>
    </w:pPr>
    <w:rPr>
      <w:rFonts w:asciiTheme="minorHAnsi" w:hAnsiTheme="minorHAnsi" w:cstheme="minorBidi"/>
      <w:u w:val="single"/>
    </w:rPr>
  </w:style>
  <w:style w:type="character" w:customStyle="1" w:styleId="StyleCardtextChar10pt">
    <w:name w:val="Style Card text Char + 10 pt"/>
    <w:rsid w:val="0009784A"/>
    <w:rPr>
      <w:rFonts w:ascii="Georgia" w:eastAsia="Calibri" w:hAnsi="Georgia"/>
      <w:sz w:val="20"/>
      <w:u w:val="single"/>
      <w:lang w:bidi="ar-SA"/>
    </w:rPr>
  </w:style>
  <w:style w:type="paragraph" w:styleId="Date">
    <w:name w:val="Date"/>
    <w:basedOn w:val="Normal"/>
    <w:next w:val="Normal"/>
    <w:link w:val="DateChar"/>
    <w:rsid w:val="0009784A"/>
    <w:rPr>
      <w:sz w:val="24"/>
      <w:lang w:val="x-none" w:eastAsia="x-none"/>
    </w:rPr>
  </w:style>
  <w:style w:type="character" w:customStyle="1" w:styleId="DateChar">
    <w:name w:val="Date Char"/>
    <w:basedOn w:val="DefaultParagraphFont"/>
    <w:link w:val="Date"/>
    <w:rsid w:val="0009784A"/>
    <w:rPr>
      <w:rFonts w:ascii="Calibri" w:hAnsi="Calibri" w:cs="Calibri"/>
      <w:sz w:val="24"/>
      <w:lang w:val="x-none" w:eastAsia="x-none"/>
    </w:rPr>
  </w:style>
  <w:style w:type="character" w:customStyle="1" w:styleId="apple-converted-space">
    <w:name w:val="apple-converted-space"/>
    <w:basedOn w:val="DefaultParagraphFont"/>
    <w:rsid w:val="0009784A"/>
  </w:style>
  <w:style w:type="character" w:styleId="IntenseEmphasis">
    <w:name w:val="Intense Emphasis"/>
    <w:aliases w:val="Intense Emphasis3,Heading 3 Char1,Heading 3 Char Char Char Char Char,Body text + 8.5 pt,Body text + 10 pt,Body text + 9.5 pt,Body text + Microsoft Sans Serif,Citation Char,Block Char1,Char Char1"/>
    <w:uiPriority w:val="6"/>
    <w:qFormat/>
    <w:rsid w:val="0009784A"/>
    <w:rPr>
      <w:b w:val="0"/>
      <w:bCs/>
      <w:sz w:val="20"/>
      <w:u w:val="single"/>
    </w:rPr>
  </w:style>
  <w:style w:type="character" w:customStyle="1" w:styleId="apple-style-span">
    <w:name w:val="apple-style-span"/>
    <w:rsid w:val="0009784A"/>
  </w:style>
  <w:style w:type="character" w:customStyle="1" w:styleId="cardChar">
    <w:name w:val="card Char"/>
    <w:link w:val="card"/>
    <w:locked/>
    <w:rsid w:val="0009784A"/>
    <w:rPr>
      <w:sz w:val="16"/>
    </w:rPr>
  </w:style>
  <w:style w:type="paragraph" w:customStyle="1" w:styleId="card">
    <w:name w:val="card"/>
    <w:basedOn w:val="Normal"/>
    <w:next w:val="Normal"/>
    <w:link w:val="cardChar"/>
    <w:qFormat/>
    <w:rsid w:val="0009784A"/>
    <w:pPr>
      <w:ind w:left="288" w:right="288"/>
    </w:pPr>
    <w:rPr>
      <w:rFonts w:asciiTheme="minorHAnsi" w:hAnsiTheme="minorHAnsi" w:cstheme="minorBidi"/>
      <w:sz w:val="16"/>
    </w:rPr>
  </w:style>
  <w:style w:type="paragraph" w:styleId="NoSpacing">
    <w:name w:val="No Spacing"/>
    <w:aliases w:val="Debate Text"/>
    <w:link w:val="NoSpacingChar"/>
    <w:qFormat/>
    <w:rsid w:val="0009784A"/>
    <w:pPr>
      <w:spacing w:after="0" w:line="240" w:lineRule="auto"/>
    </w:pPr>
    <w:rPr>
      <w:rFonts w:eastAsiaTheme="minorEastAsia"/>
      <w:sz w:val="24"/>
      <w:szCs w:val="24"/>
    </w:rPr>
  </w:style>
  <w:style w:type="paragraph" w:styleId="ListParagraph">
    <w:name w:val="List Paragraph"/>
    <w:basedOn w:val="Normal"/>
    <w:uiPriority w:val="34"/>
    <w:rsid w:val="0009784A"/>
    <w:pPr>
      <w:ind w:left="720"/>
      <w:contextualSpacing/>
    </w:pPr>
  </w:style>
  <w:style w:type="character" w:styleId="PageNumber">
    <w:name w:val="page number"/>
    <w:basedOn w:val="DefaultParagraphFont"/>
    <w:uiPriority w:val="99"/>
    <w:semiHidden/>
    <w:unhideWhenUsed/>
    <w:rsid w:val="0009784A"/>
  </w:style>
  <w:style w:type="paragraph" w:customStyle="1" w:styleId="tag">
    <w:name w:val="tag"/>
    <w:basedOn w:val="Normal"/>
    <w:next w:val="Normal"/>
    <w:qFormat/>
    <w:rsid w:val="0009784A"/>
    <w:rPr>
      <w:b/>
      <w:sz w:val="24"/>
    </w:rPr>
  </w:style>
  <w:style w:type="character" w:customStyle="1" w:styleId="Emphasis2">
    <w:name w:val="Emphasis2"/>
    <w:basedOn w:val="DefaultParagraphFont"/>
    <w:rsid w:val="0009784A"/>
    <w:rPr>
      <w:rFonts w:ascii="Times New Roman" w:hAnsi="Times New Roman"/>
      <w:b/>
      <w:iCs/>
      <w:sz w:val="24"/>
      <w:u w:val="single"/>
    </w:rPr>
  </w:style>
  <w:style w:type="character" w:customStyle="1" w:styleId="NoSpacingChar">
    <w:name w:val="No Spacing Char"/>
    <w:aliases w:val="Debate Text Char"/>
    <w:link w:val="NoSpacing"/>
    <w:rsid w:val="0009784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2013/03/jeh-johnson-speech-on-a-drone-court-some-pros-and-cons/" TargetMode="External"/><Relationship Id="rId18" Type="http://schemas.openxmlformats.org/officeDocument/2006/relationships/hyperlink" Target="http://www.arts.ualberta.ca/~courses/PoliticalScience/661B1/documents/PriceReusSmithCriticalInternatlTheoryConstructivism.pdf" TargetMode="External"/><Relationship Id="rId26" Type="http://schemas.openxmlformats.org/officeDocument/2006/relationships/hyperlink" Target="http://csis.org/blog/doubting-deterrence-nuclear-terrorism?utm_source=feedburner&amp;utm_medium=email&amp;utm_campaign=Feed%3A+csis-poni+%28PONI+Debates+the+Issues+Blog%29" TargetMode="External"/><Relationship Id="rId3" Type="http://schemas.openxmlformats.org/officeDocument/2006/relationships/customXml" Target="../customXml/item3.xml"/><Relationship Id="rId21" Type="http://schemas.openxmlformats.org/officeDocument/2006/relationships/hyperlink" Target="http://thehill.com/homenews/administration/170837-president-is-flexing-his-exec-powers" TargetMode="External"/><Relationship Id="rId7" Type="http://schemas.openxmlformats.org/officeDocument/2006/relationships/webSettings" Target="webSettings.xml"/><Relationship Id="rId12" Type="http://schemas.openxmlformats.org/officeDocument/2006/relationships/hyperlink" Target="http://belfercenter.ksg.harvard.edu/publication/23430/steps_to_prevent_nuclear_terrorism.html" TargetMode="External"/><Relationship Id="rId17" Type="http://schemas.openxmlformats.org/officeDocument/2006/relationships/hyperlink" Target="http://digitalcommons.law.scu.edu/cgi/viewcontent.cgi?article=1105&amp;context=scujil&amp;sei-redir=1&amp;referer=http%3A%2F%2Fscholar.google.com%2Fscholar%3Fstart%3D10%26q%3D%2522drone%2522%2B%2522accountability%2522%2B%2522transparency%2522%26hl%3Den%26as_sdt%3D0%2C3" TargetMode="External"/><Relationship Id="rId25"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www.fed.cuhk.edu.hk/~lchang/material/Evolutionary/Developmental/Greene-KantSoul.pdf" TargetMode="External"/><Relationship Id="rId20" Type="http://schemas.openxmlformats.org/officeDocument/2006/relationships/hyperlink" Target="http://orgtheory.wordpress.com/2012/04/16/rachel-maddow-will-not-bring-pea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819583" TargetMode="External"/><Relationship Id="rId24" Type="http://schemas.openxmlformats.org/officeDocument/2006/relationships/hyperlink" Target="http://www.freerepublic.com/focus/f-news/1015395/posts" TargetMode="External"/><Relationship Id="rId5" Type="http://schemas.openxmlformats.org/officeDocument/2006/relationships/styles" Target="styles.xml"/><Relationship Id="rId15" Type="http://schemas.openxmlformats.org/officeDocument/2006/relationships/hyperlink" Target="http://articles.chicagotribune.com/2013-05-24/opinion/ct-edit-drone-0524-jm-20130524_1_drone-program-drone-campaign-president-barack-obama" TargetMode="External"/><Relationship Id="rId23" Type="http://schemas.openxmlformats.org/officeDocument/2006/relationships/hyperlink" Target="http://www.aynrand.org/site/News2?page=NewsArticle&amp;id=11269" TargetMode="External"/><Relationship Id="rId28" Type="http://schemas.openxmlformats.org/officeDocument/2006/relationships/theme" Target="theme/theme1.xml"/><Relationship Id="rId10" Type="http://schemas.openxmlformats.org/officeDocument/2006/relationships/hyperlink" Target="http://papers.ssrn.com/sol3/papers.cfm?abstract_id=1819583" TargetMode="External"/><Relationship Id="rId19" Type="http://schemas.openxmlformats.org/officeDocument/2006/relationships/hyperlink" Target="http://www.mcclatchydc.com/2013/03/19/186309/obama-turning-to-executive-pow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cclatchydc.com/2013/03/19/186309/obama-turning-to-executive-power.html" TargetMode="External"/><Relationship Id="rId22" Type="http://schemas.openxmlformats.org/officeDocument/2006/relationships/hyperlink" Target="http://www.existentialrisk.com/concept.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36</Pages>
  <Words>22582</Words>
  <Characters>128724</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151004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2014-01-26T03:12:00Z</dcterms:created>
  <dcterms:modified xsi:type="dcterms:W3CDTF">2014-01-26T03:17:00Z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